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CF26F" w14:textId="5AA8E49A" w:rsidR="00ED45CD" w:rsidRPr="000809B2" w:rsidRDefault="000F0E6E" w:rsidP="000F0E6E">
      <w:pPr>
        <w:jc w:val="center"/>
        <w:rPr>
          <w:lang w:val="en-GB"/>
        </w:rPr>
      </w:pPr>
      <w:r w:rsidRPr="000809B2">
        <w:rPr>
          <w:noProof/>
          <w:lang w:val="en-GB"/>
        </w:rPr>
        <w:drawing>
          <wp:inline distT="0" distB="0" distL="0" distR="0" wp14:anchorId="2F065ECF" wp14:editId="6C1307A4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2C331" w14:textId="0EEC5985" w:rsidR="00ED45CD" w:rsidRPr="00C315B1" w:rsidRDefault="00DC6270" w:rsidP="00ED45CD">
      <w:pPr>
        <w:jc w:val="center"/>
        <w:rPr>
          <w:rFonts w:ascii="Brill" w:hAnsi="Brill"/>
          <w:i/>
          <w:iCs/>
          <w:sz w:val="36"/>
          <w:szCs w:val="36"/>
          <w:lang w:val="de-DE"/>
        </w:rPr>
      </w:pPr>
      <w:r w:rsidRPr="00C315B1">
        <w:rPr>
          <w:rFonts w:ascii="Brill" w:hAnsi="Brill"/>
          <w:i/>
          <w:iCs/>
          <w:sz w:val="36"/>
          <w:szCs w:val="36"/>
          <w:lang w:val="de-DE"/>
        </w:rPr>
        <w:t xml:space="preserve">THEOT </w:t>
      </w:r>
      <w:r w:rsidR="00ED45CD" w:rsidRPr="00C315B1">
        <w:rPr>
          <w:rFonts w:ascii="Brill" w:hAnsi="Brill"/>
          <w:i/>
          <w:iCs/>
          <w:sz w:val="36"/>
          <w:szCs w:val="36"/>
          <w:lang w:val="de-DE"/>
        </w:rPr>
        <w:t>Daniel in G</w:t>
      </w:r>
      <w:r w:rsidR="00616C32" w:rsidRPr="00C315B1">
        <w:rPr>
          <w:rFonts w:ascii="Brill" w:hAnsi="Brill"/>
          <w:i/>
          <w:iCs/>
          <w:sz w:val="36"/>
          <w:szCs w:val="36"/>
          <w:lang w:val="de-DE"/>
        </w:rPr>
        <w:t xml:space="preserve">unda </w:t>
      </w:r>
      <w:r w:rsidR="00ED45CD" w:rsidRPr="00C315B1">
        <w:rPr>
          <w:rFonts w:ascii="Brill" w:hAnsi="Brill"/>
          <w:i/>
          <w:iCs/>
          <w:sz w:val="36"/>
          <w:szCs w:val="36"/>
          <w:lang w:val="de-DE"/>
        </w:rPr>
        <w:t>G</w:t>
      </w:r>
      <w:r w:rsidR="00616C32" w:rsidRPr="00C315B1">
        <w:rPr>
          <w:rFonts w:ascii="Brill" w:hAnsi="Brill"/>
          <w:i/>
          <w:iCs/>
          <w:sz w:val="36"/>
          <w:szCs w:val="36"/>
          <w:lang w:val="de-DE"/>
        </w:rPr>
        <w:t>unde (GG)</w:t>
      </w:r>
      <w:r w:rsidR="00ED45CD" w:rsidRPr="00C315B1">
        <w:rPr>
          <w:rFonts w:ascii="Brill" w:hAnsi="Brill"/>
          <w:i/>
          <w:iCs/>
          <w:sz w:val="36"/>
          <w:szCs w:val="36"/>
          <w:lang w:val="de-DE"/>
        </w:rPr>
        <w:t xml:space="preserve"> 106</w:t>
      </w:r>
    </w:p>
    <w:p w14:paraId="6D74030C" w14:textId="0CF760EC" w:rsidR="00642B09" w:rsidRPr="000809B2" w:rsidRDefault="00642B09" w:rsidP="00CE0984">
      <w:pPr>
        <w:spacing w:after="0" w:line="240" w:lineRule="auto"/>
        <w:jc w:val="center"/>
        <w:rPr>
          <w:rFonts w:ascii="Brill" w:hAnsi="Brill"/>
          <w:sz w:val="18"/>
          <w:szCs w:val="18"/>
          <w:lang w:val="en-GB"/>
        </w:rPr>
      </w:pPr>
      <w:r w:rsidRPr="000809B2">
        <w:rPr>
          <w:rFonts w:ascii="Brill" w:hAnsi="Brill"/>
          <w:sz w:val="18"/>
          <w:szCs w:val="18"/>
          <w:lang w:val="en-GB"/>
        </w:rPr>
        <w:t>Ff. 164r–172r</w:t>
      </w:r>
    </w:p>
    <w:p w14:paraId="1E9C1B0D" w14:textId="3BEC7954" w:rsidR="00CE0984" w:rsidRPr="00C315B1" w:rsidRDefault="00CA2F58" w:rsidP="00CA2F58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  <w:r w:rsidRPr="000809B2">
        <w:rPr>
          <w:rFonts w:ascii="Brill" w:hAnsi="Brill"/>
          <w:sz w:val="18"/>
          <w:szCs w:val="18"/>
          <w:lang w:val="en-GB"/>
        </w:rPr>
        <w:t xml:space="preserve">For the books of the Daniel cycle, the following people were involved in creating first, second, and third drafts of transcriptions: Hiwot Samuel, Ashlee Maslik, Jonah Sanford, Steve Delamarter, Qidist, Dejene, and Sarah Vulcan. </w:t>
      </w:r>
      <w:r w:rsidR="00CE0984" w:rsidRPr="00C315B1">
        <w:rPr>
          <w:rFonts w:ascii="Brill" w:hAnsi="Brill"/>
          <w:sz w:val="18"/>
          <w:szCs w:val="18"/>
          <w:lang w:val="de-DE"/>
        </w:rPr>
        <w:t xml:space="preserve">Draft </w:t>
      </w:r>
      <w:r w:rsidR="00C315B1">
        <w:rPr>
          <w:rFonts w:ascii="Brill" w:hAnsi="Brill"/>
          <w:sz w:val="18"/>
          <w:szCs w:val="18"/>
          <w:lang w:val="de-DE"/>
        </w:rPr>
        <w:t>4</w:t>
      </w:r>
      <w:r w:rsidR="00CE0984" w:rsidRPr="00C315B1">
        <w:rPr>
          <w:rFonts w:ascii="Brill" w:hAnsi="Brill"/>
          <w:sz w:val="18"/>
          <w:szCs w:val="18"/>
          <w:lang w:val="de-DE"/>
        </w:rPr>
        <w:t xml:space="preserve">, </w:t>
      </w:r>
      <w:r w:rsidRPr="00C315B1">
        <w:rPr>
          <w:rFonts w:ascii="Brill" w:hAnsi="Brill"/>
          <w:sz w:val="18"/>
          <w:szCs w:val="18"/>
          <w:lang w:val="de-DE"/>
        </w:rPr>
        <w:br/>
      </w:r>
      <w:r w:rsidR="00CE0984" w:rsidRPr="00C315B1">
        <w:rPr>
          <w:rFonts w:ascii="Brill" w:hAnsi="Brill"/>
          <w:sz w:val="18"/>
          <w:szCs w:val="18"/>
          <w:lang w:val="de-DE"/>
        </w:rPr>
        <w:t>Transkribus</w:t>
      </w:r>
      <w:r w:rsidR="00527089" w:rsidRPr="00C315B1">
        <w:rPr>
          <w:rFonts w:ascii="Brill" w:hAnsi="Brill"/>
          <w:sz w:val="18"/>
          <w:szCs w:val="18"/>
          <w:lang w:val="de-DE"/>
        </w:rPr>
        <w:t xml:space="preserve">; </w:t>
      </w:r>
      <w:r w:rsidR="00ED45CD" w:rsidRPr="00C315B1">
        <w:rPr>
          <w:rFonts w:ascii="Brill" w:hAnsi="Brill"/>
          <w:sz w:val="18"/>
          <w:szCs w:val="18"/>
          <w:lang w:val="de-DE"/>
        </w:rPr>
        <w:t xml:space="preserve">Draft </w:t>
      </w:r>
      <w:r w:rsidR="00C315B1">
        <w:rPr>
          <w:rFonts w:ascii="Brill" w:hAnsi="Brill"/>
          <w:sz w:val="18"/>
          <w:szCs w:val="18"/>
          <w:lang w:val="de-DE"/>
        </w:rPr>
        <w:t>5</w:t>
      </w:r>
      <w:r w:rsidR="00ED45CD" w:rsidRPr="00C315B1">
        <w:rPr>
          <w:rFonts w:ascii="Brill" w:hAnsi="Brill"/>
          <w:sz w:val="18"/>
          <w:szCs w:val="18"/>
          <w:lang w:val="de-DE"/>
        </w:rPr>
        <w:t>, Steve Delamarter</w:t>
      </w:r>
      <w:r w:rsidR="00527089" w:rsidRPr="00C315B1">
        <w:rPr>
          <w:rFonts w:ascii="Brill" w:hAnsi="Brill"/>
          <w:sz w:val="18"/>
          <w:szCs w:val="18"/>
          <w:lang w:val="de-DE"/>
        </w:rPr>
        <w:t xml:space="preserve">; </w:t>
      </w:r>
      <w:r w:rsidR="00ED45CD" w:rsidRPr="00C315B1">
        <w:rPr>
          <w:rFonts w:ascii="Brill" w:hAnsi="Brill"/>
          <w:sz w:val="18"/>
          <w:szCs w:val="18"/>
          <w:lang w:val="de-DE"/>
        </w:rPr>
        <w:t xml:space="preserve">Draft </w:t>
      </w:r>
      <w:r w:rsidR="00C315B1">
        <w:rPr>
          <w:rFonts w:ascii="Brill" w:hAnsi="Brill"/>
          <w:sz w:val="18"/>
          <w:szCs w:val="18"/>
          <w:lang w:val="de-DE"/>
        </w:rPr>
        <w:t>6</w:t>
      </w:r>
      <w:r w:rsidR="00ED45CD" w:rsidRPr="00C315B1">
        <w:rPr>
          <w:rFonts w:ascii="Brill" w:hAnsi="Brill"/>
          <w:sz w:val="18"/>
          <w:szCs w:val="18"/>
          <w:lang w:val="de-DE"/>
        </w:rPr>
        <w:t>: Demeke Berhane</w:t>
      </w:r>
      <w:r w:rsidR="00527089" w:rsidRPr="00C315B1">
        <w:rPr>
          <w:rFonts w:ascii="Brill" w:hAnsi="Brill"/>
          <w:sz w:val="18"/>
          <w:szCs w:val="18"/>
          <w:lang w:val="de-DE"/>
        </w:rPr>
        <w:t xml:space="preserve">; </w:t>
      </w:r>
      <w:r w:rsidRPr="00C315B1">
        <w:rPr>
          <w:rFonts w:ascii="Brill" w:hAnsi="Brill"/>
          <w:sz w:val="18"/>
          <w:szCs w:val="18"/>
          <w:lang w:val="de-DE"/>
        </w:rPr>
        <w:t xml:space="preserve">Draft </w:t>
      </w:r>
      <w:r w:rsidR="00C315B1">
        <w:rPr>
          <w:rFonts w:ascii="Brill" w:hAnsi="Brill"/>
          <w:sz w:val="18"/>
          <w:szCs w:val="18"/>
          <w:lang w:val="de-DE"/>
        </w:rPr>
        <w:t>7</w:t>
      </w:r>
      <w:r w:rsidR="00CE0984" w:rsidRPr="00C315B1">
        <w:rPr>
          <w:rFonts w:ascii="Brill" w:hAnsi="Brill"/>
          <w:sz w:val="18"/>
          <w:szCs w:val="18"/>
          <w:lang w:val="de-DE"/>
        </w:rPr>
        <w:t>: Delamarter and Berhane</w:t>
      </w:r>
      <w:r w:rsidR="00E1198F" w:rsidRPr="00C315B1">
        <w:rPr>
          <w:rFonts w:ascii="Brill" w:hAnsi="Brill"/>
          <w:sz w:val="18"/>
          <w:szCs w:val="18"/>
          <w:lang w:val="de-DE"/>
        </w:rPr>
        <w:t>.</w:t>
      </w:r>
    </w:p>
    <w:p w14:paraId="779529E1" w14:textId="77777777" w:rsidR="00ED45CD" w:rsidRPr="00C315B1" w:rsidRDefault="00ED45CD">
      <w:pPr>
        <w:rPr>
          <w:lang w:val="de-DE"/>
        </w:rPr>
      </w:pPr>
    </w:p>
    <w:p w14:paraId="563DE458" w14:textId="77777777" w:rsidR="00252C8A" w:rsidRPr="000809B2" w:rsidRDefault="00CE0984" w:rsidP="00DD6999">
      <w:pPr>
        <w:spacing w:after="0"/>
        <w:rPr>
          <w:sz w:val="18"/>
          <w:szCs w:val="18"/>
          <w:lang w:val="en-GB"/>
        </w:rPr>
      </w:pPr>
      <w:bookmarkStart w:id="0" w:name="_Hlk178868999"/>
      <w:bookmarkStart w:id="1" w:name="_Hlk179214470"/>
      <w:bookmarkStart w:id="2" w:name="_Hlk180253417"/>
      <w:r w:rsidRPr="000809B2">
        <w:rPr>
          <w:i/>
          <w:iCs/>
          <w:sz w:val="18"/>
          <w:szCs w:val="18"/>
          <w:lang w:val="en-GB"/>
        </w:rPr>
        <w:t>Nota Bene</w:t>
      </w:r>
      <w:r w:rsidRPr="000809B2">
        <w:rPr>
          <w:sz w:val="18"/>
          <w:szCs w:val="18"/>
          <w:lang w:val="en-GB"/>
        </w:rPr>
        <w:t xml:space="preserve">: </w:t>
      </w:r>
      <w:bookmarkStart w:id="3" w:name="_Hlk179213338"/>
      <w:bookmarkEnd w:id="0"/>
      <w:r w:rsidR="00616C32" w:rsidRPr="000809B2">
        <w:rPr>
          <w:sz w:val="18"/>
          <w:szCs w:val="18"/>
          <w:lang w:val="en-GB"/>
        </w:rPr>
        <w:t>Each paragraph represents the text from a single column.</w:t>
      </w:r>
      <w:bookmarkEnd w:id="3"/>
      <w:r w:rsidR="00616C32" w:rsidRPr="000809B2">
        <w:rPr>
          <w:sz w:val="18"/>
          <w:szCs w:val="18"/>
          <w:lang w:val="en-GB"/>
        </w:rPr>
        <w:t xml:space="preserve"> </w:t>
      </w:r>
      <w:bookmarkStart w:id="4" w:name="_Hlk178870320"/>
      <w:bookmarkEnd w:id="1"/>
      <w:r w:rsidR="00616C32" w:rsidRPr="000809B2">
        <w:rPr>
          <w:sz w:val="18"/>
          <w:szCs w:val="18"/>
          <w:lang w:val="en-GB"/>
        </w:rPr>
        <w:t xml:space="preserve">The images </w:t>
      </w:r>
      <w:bookmarkEnd w:id="2"/>
      <w:r w:rsidR="00616C32" w:rsidRPr="000809B2">
        <w:rPr>
          <w:sz w:val="18"/>
          <w:szCs w:val="18"/>
          <w:lang w:val="en-GB"/>
        </w:rPr>
        <w:t xml:space="preserve">can be viewed </w:t>
      </w:r>
      <w:bookmarkEnd w:id="4"/>
      <w:r w:rsidR="00616C32" w:rsidRPr="000809B2">
        <w:rPr>
          <w:sz w:val="18"/>
          <w:szCs w:val="18"/>
          <w:lang w:val="en-GB"/>
        </w:rPr>
        <w:t xml:space="preserve">from the University of Toronto at </w:t>
      </w:r>
      <w:hyperlink r:id="rId7" w:history="1">
        <w:r w:rsidR="00527089" w:rsidRPr="000809B2">
          <w:rPr>
            <w:rStyle w:val="Hyperlink"/>
            <w:sz w:val="18"/>
            <w:szCs w:val="18"/>
            <w:lang w:val="en-GB"/>
          </w:rPr>
          <w:t>https://ark.digital.utsc.utoronto.ca/ark:61220/utsc35494</w:t>
        </w:r>
      </w:hyperlink>
      <w:r w:rsidR="00527089" w:rsidRPr="000809B2">
        <w:rPr>
          <w:sz w:val="18"/>
          <w:szCs w:val="18"/>
          <w:lang w:val="en-GB"/>
        </w:rPr>
        <w:t xml:space="preserve">; </w:t>
      </w:r>
    </w:p>
    <w:p w14:paraId="75FE87E4" w14:textId="13C70CAC" w:rsidR="00CE0984" w:rsidRPr="000809B2" w:rsidRDefault="00527089">
      <w:pPr>
        <w:rPr>
          <w:sz w:val="18"/>
          <w:szCs w:val="18"/>
          <w:lang w:val="en-GB"/>
        </w:rPr>
      </w:pPr>
      <w:r w:rsidRPr="000809B2">
        <w:rPr>
          <w:sz w:val="18"/>
          <w:szCs w:val="18"/>
          <w:lang w:val="en-GB"/>
        </w:rPr>
        <w:t xml:space="preserve">or at vHMML at </w:t>
      </w:r>
      <w:hyperlink r:id="rId8" w:history="1">
        <w:r w:rsidRPr="000809B2">
          <w:rPr>
            <w:rStyle w:val="Hyperlink"/>
            <w:sz w:val="18"/>
            <w:szCs w:val="18"/>
            <w:lang w:val="en-GB"/>
          </w:rPr>
          <w:t>https://w3id.org/vhmml/readingRoom/view/789588</w:t>
        </w:r>
      </w:hyperlink>
      <w:r w:rsidRPr="000809B2">
        <w:rPr>
          <w:sz w:val="18"/>
          <w:szCs w:val="18"/>
          <w:lang w:val="en-GB"/>
        </w:rPr>
        <w:t xml:space="preserve"> </w:t>
      </w:r>
    </w:p>
    <w:p w14:paraId="0481DDA1" w14:textId="6BE3289F" w:rsidR="00ED45CD" w:rsidRPr="000809B2" w:rsidRDefault="00CE0984">
      <w:pPr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f. 164r</w:t>
      </w:r>
    </w:p>
    <w:p w14:paraId="0E2E959B" w14:textId="318D8AEC" w:rsidR="0070511C" w:rsidRPr="000809B2" w:rsidRDefault="00CE0984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1) ወሀሎ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፩ብእሲ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ዘይነብር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በባቢሎን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ዘስሙ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ኢዮአቄም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ወአውሰበ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ብእሲተ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ስማ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ሶስና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ኬልቅዩ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ወሠናይት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ይእቲ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ጥቀ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ወትፈርሁ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ወአዝማዲሃ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ጻድቃን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እሙንቱ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ወመሀርዋ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ለወለቶሙ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ኦሪተ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ሙሴ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ወኢዮአቄምሰ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ባዕል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ጥቀ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ዓጸደ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ሐምል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ጎረ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ቤቱ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ወይመጽኡ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ኀቤሁ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አይሁድ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ይከብር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እምኵሎሙ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ወአስተርአዩ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፪ረበናት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እምሕዝብ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መደልዋን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ዓመት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በእንቲአሆሙ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ነገረ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እምባቢሎን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ወፅአት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ኃጢአት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እምረበናት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መደልዋን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ይብሉ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ነዓቅቦሙ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ለሕዝብ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ወእሙንቱሰ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ይጸመዱ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ቤተ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ኢዮአቄም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ወይመጽኡ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ኀቤሁ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ይትኳነኑ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ወእምዝ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አቲዎሙ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ሕዝብ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ጊዜ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ቀትር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ተበውዕ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ሶስና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ወታንሰሱ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ዓፀደ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አቅማኅ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ዘምታ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ወይሬእይዋ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ረበናት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አሚረ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ሶበ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ትበውዕ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ወታንሶሱ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ወፈተውዋ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ወሜጡ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ልቦሙ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ወገፍትዑ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አዕይንቲሆሙ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ኢይነጽሩ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ወኢተዘከሩ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ኵነኔ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ጽድቅ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ወክልዔሆሙ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አፍቀርዋ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ወኢተናገሩ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በበይናቲሆሙ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ልቦሙ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ኃፍሩ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ነጊረ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ጌጋዮሙ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ወይፈቅዱ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ይስሰቡ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ምስሌሃ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ወይጸንሕዋ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አሚረ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ይርከብዋ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፩ለካልኡ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ተንሥእ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ንዕቱ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ቤተነ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ጊዜ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ምሳሕ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ወኃለፉ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ወተፋለጡ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በበይናቲሆሙ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ወተሠውጡ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ወተራከቡ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ኅቡረ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ወተናጸሩ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፪ሆሙ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ወሶቤሃ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ተናገሩ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ፍትወቶሙ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ወተዓደሙ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ጊዜ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ይክሉ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ረኪቦታ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በባሕቲታ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ወእምዝ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ይጸንሕዋ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መዓልተ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ቦአት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ሶቤሃ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ሶስና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</w:t>
      </w:r>
    </w:p>
    <w:p w14:paraId="2C2E171A" w14:textId="4252C868" w:rsidR="0070511C" w:rsidRPr="000809B2" w:rsidRDefault="00CE0984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</w:t>
      </w:r>
      <w:r w:rsidR="003E6414" w:rsidRPr="000809B2">
        <w:rPr>
          <w:rFonts w:ascii="Abyssinica SIL" w:hAnsi="Abyssinica SIL" w:cs="Abyssinica SIL"/>
          <w:lang w:val="en-GB"/>
        </w:rPr>
        <w:t xml:space="preserve"> </w:t>
      </w:r>
      <w:r w:rsidRPr="000809B2">
        <w:rPr>
          <w:rFonts w:ascii="Abyssinica SIL" w:hAnsi="Abyssinica SIL" w:cs="Abyssinica SIL"/>
          <w:lang w:val="en-GB"/>
        </w:rPr>
        <w:t>2)</w:t>
      </w:r>
      <w:r w:rsidR="003E6414" w:rsidRPr="000809B2">
        <w:rPr>
          <w:rFonts w:ascii="Abyssinica SIL" w:hAnsi="Abyssinica SIL" w:cs="Abyssinica SIL"/>
          <w:lang w:val="en-GB"/>
        </w:rPr>
        <w:t xml:space="preserve"> </w:t>
      </w:r>
      <w:r w:rsidRPr="000809B2">
        <w:rPr>
          <w:rFonts w:ascii="Abyssinica SIL" w:hAnsi="Abyssinica SIL" w:cs="Abyssinica SIL"/>
          <w:lang w:val="en-GB"/>
        </w:rPr>
        <w:t>ልፍ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፪አዋልዲሃ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ወፈተወት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ትትሐፀብ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ገነት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ሐፈወት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ወአልቦ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ህየ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ወኢመኑሂ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ዘእንበለ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፪ረበናት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ይጸንሕዋ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ወይትኃብአ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ወትቤሎን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ለአዋልዲሃ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ያምጽአ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ቅብዓ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ወይዕፅዋ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ኆኅተ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ገነት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ወትትሐፀብ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ወገብራ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አዘዘቶን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ወአፀዋ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ኆኅተ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ገነት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ወወፅአ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መፍልስት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ያምጽአ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ዘአዘዘቶን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ወኢርእያሆሙ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ለረበናት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ይትኃብእዎን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ወወጺአን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እልክቱ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አዋልዲሃ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ተንሥኡ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እልክቱ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ረበናት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ወሮጹ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ኀቤሃ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ወይቤልዋ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ናሁ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ዕፅው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ኆኅተ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ገነት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ወአልቦ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ዘይሬእየነ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ንፈቱ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ንስክብ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ምስሌኪ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ኦሆ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በልነ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አኮሰ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ናስተዋድየኪ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ረከብነ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ብእሴ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ምስሌኪ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ወበእንተዝ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ሰደድኪ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አዋልደኪ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እምኀቤኪ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ወበከየት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ሶስና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ወትቤ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ተመንደብኩ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እምኵለሄ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እመሂ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ገበርኩ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እመውት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ወእመሂ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ኢገበርኩ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ኢይድኅን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ወኢይክል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አምሥጦ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እምእዴሆሙ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ይኄይስኒ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ኢገቢርየ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እደቅ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እዴሆሙ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እምአዓብስ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ወአውየወት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ሶስና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በዓቢይ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ቃል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ወአውየው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ረበናት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ምስሌሃ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ወሮጻ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፩ወአርኃወ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ኆኅተ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ገነት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ወሰሚዖሙ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አውያታ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ገነት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ቤታ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ወወፅኡ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በጊዜሃ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ወሮጹ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መፍልስት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ይርአዩ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ዘኮነ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ወኮነ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ሶበ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ተናገሩ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እልክቱ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ረበናት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ነገረ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ተኃፍሩ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lastRenderedPageBreak/>
        <w:t>አግብርቲሃ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ጥቀ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ወአዝማዲሃ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ግሙራ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ኢተሰምዓ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ዘከመዝ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ነገር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ሶስና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ወበሳኒታ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ተጋቢኦሙ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ሕዝብ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ኢዮአቄም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ወመጽኡ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እልክቱ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ረበናት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፪ምስለ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ልቦሙ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ዘዓመፃ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ይቅትልዋ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ለሶስና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ወይቤሎ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በቅድመ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ሕዝብ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ወለዓኩ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</w:p>
    <w:p w14:paraId="7F391855" w14:textId="523E834E" w:rsidR="0070511C" w:rsidRPr="000809B2" w:rsidRDefault="003E6414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3) ኀበ፡ ሶስና፡ ወለተ፡ ኬልቅዩ፡ እንተ፡ ይእቲ፡ ብእሲተ፡ ኢዮአቄም፡ ከመ፡ ትምጻእ፡ ወውእተ፡ ጊዜ፡ ፈነው፡ ባቲ፡ ወመጽአት፡ ሶስና፡ ምስለ፡ አበዊሃ፡ ወደቂቃ፡ ወኵሉ፡ ነገዳ። ወሶስናሰ፡ ላህይት፡ ጥቀ፡ ወሠናይት፡ በራእያ። ወአዘዘ። እልክቱ፡ ዓማፅያን፡ ይክሥትዋ፡ ርእሳ፡ ከመ፡ ይጽገቡ፡ እምላህያ፡ ወከሠትዋ፡ ወበከዩ፡ አዝማዲሃ፡ ወሰብአ፡ ወኵሉ፡ ዘየአምራ፨ ወተንሥኡ፡ እልክቱ፡ ፪ረበናት፡ ማዕከለ፡ ሕዝብ፨ ወአንበሩ፡ እደዊሆሙ፡ ላዕለ፡ ርእሳ፡ ወይእቲሰ፡ እንዘ፡ ትበኪ፡ ነጸረት፡ ሰማየ፡ እስመ፡ ተወከለ፡ ልባ፡ በእግዚአብሔር። ወይቤሉ፡ እልክቱ፡ ፪ረበናት፡ እንዘ፡ ናንሶሱ፡ ውስተ፡ ገነት፡ ባሕቲተነ፡ ወቦአት፡ ይእቲ፡ ብእሲት፡ ወ፪ገዛኢሃ፨ ወእላንተ፡ ሱዓፀዋ፡ ኆኅተ፡ ገነት፡ ወወፅአ፡ ወሖራ፡ እስመ፡ ፈነወቶን፡ ለአዋልዲሃ፡ ወመጽአ፡ ኀቤሃ፡ ወሬዛ፡ እምእደ፡ ይትኃባዕ፡ ወሰከበ፡ ምስሌሃ፨ ንሕነሰ፡ ውስተ፡ መዓዝንተ፡ ገነት፡ ርኢነ፡ ኃጢአቶሙ፡ ሮፅነ፡ ኀቤሆሙ፡ ወረከብናሆሙ፡ እንዘ፡ ይሰክቡ፡ ኅቡረ፨ ወንሕነሰ፡ ሎቱ፡ ስዕናሁ፡ እኂዞቶ፡ ወአምሰጠነ፡ እስመ፡ ይኄይለነ፡ ወአርኃወ፡ ኆኅተ፡ ገነት፡ ወወፅአ፡ ወኪያሃሰ፡ አኀዝናሃ፡ ወተስእልናሃ፡ ወመኑ፡ ውእቱ፡ ብእሲሁ፡ ወኢያይድዓተነ፡ ወአምንዎሙ፡ ዓውድ፡ እስመ፡ ረበናተ፡ ሕዝብ፡ እሙንቱ፡ ወመኳንንት፡ ወኰነንዋ፡ ትሙት፨ ወአውየወት፡ ሶስና፡ በዓቢይ፡ ቃል፡ ወትቤ፡ ኦአምላክ፡ ዘለዓለም፡ ዘተአምር፡ ኅቡአ፡ ወዘተአምር፡ ኵሎ፡ ዘእንበለ፡ ይኩን፡ አንተ፡ ተአምር፡ ከመ፡ ሐሰተ፡ አስተዋደዩኒ፡ እሉ፡ ረበናት፨ ወናሁ፡ እመውት፡ እንዘ፡ አልቦ፡ ዘገበርኩ፡ በዘአኅሠሙ፡ ላዕሌየ፡ እሉ፡ ረበናት፡ ወሰምዓ፡ አግዚአብሔር፡ ቃለ፨ ወእንዘ፡ ይወሰድዋ፡ ይቅትልዋ፡ አንሥአ፡ እግዚአብሔ</w:t>
      </w:r>
    </w:p>
    <w:p w14:paraId="30664F78" w14:textId="2F8FBEF8" w:rsidR="003E6414" w:rsidRPr="000809B2" w:rsidRDefault="003E6414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F. 164v</w:t>
      </w:r>
    </w:p>
    <w:p w14:paraId="4C67778E" w14:textId="58116D02" w:rsidR="0070511C" w:rsidRPr="000809B2" w:rsidRDefault="003E6414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1) ር፡ መንፈሶ፡ ቅዱስ፡ ላዕለ፡ ወልድ፡ ወሬዛ፡ ዘስሙ፡ ዳንኤል፡ ወከልሐ፡ በዓቢይ፡ ቃል፨ ወይቤ፡ ንጹሕ፡ አነ፡ እምዶማለዛቲ፡ ወለት፡ ወተመይጡ፡ ኵሉ፡ ሕዝብ፡ ኀቤሁ፡ ወይቤሎ፡ ምንትኑ፡ ዝንቱ፡ ነገር፡ ዘትብል፡ አንተ፡ ወቆመ፡ ማዕክሎሙ፡ ወይቤሎሙ፡ ከመዝኑ፡ አብዳን፡ አንትሙ፡ ደቂቀ፡ እስራኤል፡ ዘአንበለ፡ ትሕትቱ፡ ወትጠይቁ፡ ትኳንኑ፡ ወለተ፡ እስራኤል፨ ግብኡኪ፡ ውስተ፡ ዓውድ፡ እስመ፡ ሐሰው፡ አስተዋድዮታ፡ እሉ፡ ረበናት፡ ወተሠውጡ፡ ኵሉ፡ ሕዝብ፡ እንዘ፡ ይረውጹ፡ ውስተ፡ ዓውድ፨ ወይቤልዎ፡ ሊቃናት፡ ለዳንኤል፡ ነዓ፡ ንበር፡ ማዕከሌነ፡ ወንግረነ፡ እስመ፡ ኪያከ፡ አልሐቀ፡ እግዚአብሔር፨ ወይቤሎሙ፡ ዳንኤል፡ አርኅቅዎሙ፡ ዘዘዚአሆሙ፡ ወእኅትቶሙ፡ ወዓቀምዎሙ፡ በበ፩ወጸውዖ፡ ለ፩እምኔሆሙ፨ ወይቤሎ፡ ብሉይ፡ መዋዕሊከ፡ እኩያት፡ ወበጽሐ፡ ኃጣውኢከ፡ ዘገበርከ፡ ቀዲሙ፨ እስመ፡ ኰነንከ፡ ፍትሐ፡ ዓመፃ፡ ወአሕዮከ፡ ጊጉያነ፡ ወቀተልከ፡ ንጹሐነ፡ ዘከልአ፡ እግዚአብሔር፡ ወይቤ፡ ጻድቀ፡ ወንጹሐ፡ ኢትቅትል፨ ወይእዜኒ፡ እመ፡ ርኢከ፡ ንግረኒ፡ ለዛቲ፡ ብእሲት፡ በታሕተ፡ ዓይ፡ ዕፅ፡ ኀበ፡ ርኢክሙ፡ ይትናገሩ፡ ፪ሆሙ፡ ወይቤ፡ ታሕተ፡ ዕፀ፡ ሰኪኖን፨ ወይቤሎ፡ ዳንኤል፡ አማን፡ ሐሰውከ፡ ወደመ፡ ስም፡ ላዕለ፡ ርእሰከ፨ ናሁ፡ ወድአ፡ መልአከ፡ እግዚአብሔር፡ ዘተአዘዘ፡ እምኀበ፡ እግዚአብሔር፡ ያንቅዕከ፡ እማዕከልከ፨ ወአግኃሥ፡ ኪያሁ፡ ወአዘዘ፡ ያምጽኡ፡ ካልኦ፡ ወይቤለ፡ ዘርአ፡ ከነአን፡ አንተ፡ ወአኮ፡ ዘይሁዳ፡ ለህይኑ፡ አስሐተከ፡ ወፍትወት፡ እኪት፡ ገፍትዓት፡ ልበከ፨ ለምንት፡ ከመዝኑ፡ ትሬስዩ፡ ሰምየ፡ ለወለተ፡ እስራኤል፡ እስመ፡ ይእቲ፡ ኢክህለት፡ ተዋቅሥተክሙ፡ ወፈርሃት፡ ወለተ፡ ይሁዳ፡ ወተዓገሠ</w:t>
      </w:r>
    </w:p>
    <w:p w14:paraId="38625409" w14:textId="389E0763" w:rsidR="0070511C" w:rsidRPr="000809B2" w:rsidRDefault="003E6414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 xml:space="preserve">(col. 2) ት፡ ዓመፃክሙ፡ ንግረኒ፡ ወይእዜኒ፡ ዕፁ፡ ምንትኑ፡ በኀበ፡ ረከብካሆሙ፨ ወእንዘ፡ ይትናገሩ፡ ፪ሆሙ፡ ወይቤ፡ ታሕተ፡ ዕፀ፡ ጵርዮን፨ ወይቤ፡ ዳንኤል፡ አማን፡ ሐሰውከ፡ አንተሂ፡ ላዕለ፡ ርእስከ፡ ናሁ፡ ጽኑሕ፡ መልአከ፡ እግዚአብሔር፡ በሰይፍ፡ ዘይሰፅርከ፡ ለመንፈቅከ፡ ከመ፡ ይሠርውክሙ፡ ለክልኤክሙ፨ ወከልሑ፡ ኵሉ፡ ሕዝብ፡ በዓቢይ፡ ቃል፡ ወባረክዎ፡ ለእግዚአብሔር፡ ዘአድኃና፡ ለሶስና፡ ዘተወከለት፡ </w:t>
      </w:r>
      <w:r w:rsidRPr="000809B2">
        <w:rPr>
          <w:rFonts w:ascii="Abyssinica SIL" w:hAnsi="Abyssinica SIL" w:cs="Abyssinica SIL"/>
          <w:lang w:val="en-GB"/>
        </w:rPr>
        <w:lastRenderedPageBreak/>
        <w:t xml:space="preserve">ወእለ፡ ተወከሉ፡ ቦቱ፡ ወተንሥኡ፡ ላዕለ፡ እልክቱ፡ ፪፡ ረበናት፡ እስመ፡ አርስሐሙ፡ ዳንኤል፡ አምቃሎሙ፤ ወሐሰው፡ ስምዖሙ፡ ወገብሩ፡ ላዕሌሆሙ፡ እኩየ፡ በከመ፡ ገብሩ፡ እኩየ፡ ዲበ፡ ቢጾሙ፡ በሕገ፡ ሙሴ፡ ወቀተልዎሙ፨ ወአድኃነ፡ ደመ፡ ንጹሐ፡ እምእዴሆሙ፡ በይእቲ፡ ዕለት፡ ወአእኰትዎ፡ ለእግዚአብሔር፡ ኬልቅዩ፡ ወብእሲቱ፡ በአንተ፡ ወለቶሙ፡ ሶስና፡ ምስለ፡ ኢዮአቄምምታ፡ ወኵሎሙ፡ አዝማዲሃ፡ እስመ፡ ኢተረከበ፡ እኩየ፡ ምግባር፡ ላዕሌሃ፡ ወኮነ፡ ዳንኤል፡ ዓቢየ፡ በቅድመ፡ ሕዝብ፡ እምይእቲ፡ ዕለት፡ ወለዝሉፉ፨ ራእይ፡ ፩ራእይ፡ ፪፡ አመ፡ ሠላስ፡ ዓመተ፡ መንግሥቱ፡ ለኢዮዓቄም፡ ንጉሠ፡ ይሁዳ፡ መጽአ፡ ናቡከደነጾር፡ ንጉሠ፡ ባቢሎን፡ ኢየሩሳሌም፡ ወተቃተላ፡ ወአግብኦ፡ እግዚአብሔር፡ ውስተ፡ እዴሁ፡ ለኢዮአቄም፡ ንጉሠ፡ ይሁዳ፨ ወንዋየ፡ ቤተ፡ እግዚአብሔር፡ ነሥአ፡ ወወሰደ፡ ብሔረ፡ ሰናኦር፡ ቤተ፡ አምላኩ፡ ወንዋያተ፡ አቡሁ፡ ወሰደ፡ ወቤተ፡ መዝገበ፡ አምላኩ፡ ወይቤሎ፡ ንጉሥ፡ ለአዝፋኒስ፡ ሊቀ፡ ሕፅዋኒሁ፡ ከመ፡ ያምጽእ፡ እምደቂቀ፡ እስራኤል፡ እምእለ፡ ተፄወው፡ እምዘርአ፡ መንግሥት፡ ቢጸ፡ ወራዙተ፡ እለ፡ አልቦሙ፡ ነውር፡ ዘላህይ፡ ገጾሙ፡ ወዘየአምሩ፡ ኵሎ፡ ጥበበ፡ ወይሌብው፡ </w:t>
      </w:r>
    </w:p>
    <w:p w14:paraId="2F3EA1C1" w14:textId="5CE07E5F" w:rsidR="0070511C" w:rsidRPr="000809B2" w:rsidRDefault="003E6414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 xml:space="preserve">(col. 3) ምክረ፡ ወይሔልዩ፡ ጥዩቀ፡ እለ፡ ቦመ፡ ኃይል፡ ይቁሙ፡ ውስተ፡ ጽርኃ፡ ንጉሥ፡ ወይምሐርዎሙ፡ መጽሐፈ፡ ወነገረ፡ ፋርስ፡ ወአዘዘ፡ ንጉሥ፡ ሲሳዮሙ፡ ኵሎ፡ አሚረ፡ የሀብዎሙ፡ እማዕደ፡ ንጉሥ፡ ዘዘዕለቶሙ፨ ወእምነ፡ ወይን፡ ዘይሰቲ፡ ንጉሥ፡ ወይኅርስዎሙ፡ እስከ፡ ፫ዓመት፡ ወእምዝ፡ ይቁሙ፡ ቅድመ፡ ንጉሥ፨ ወሀለዉ፡ ውስቴቶሙ፡ እምደቂቀ፡ ይሁዳ፡ ዳንኤል፡ ወአናንያ፡ ወአዛርያ፡ ወሚሳኤል፨ ወወለጠ፡ ሎሙ፡ አስማቲሆሙ፡ ሊቀ፡ ሕፅዋን፡ ለዳንኤል፡ ስመዮ፡ ብልጣሶር፡ ወለአናንያ፡ ሲድራቅ፡ ወለአዛርያ፡ ሚሳቅ፡ ወለሚሳኤል፡ አብድናጎ፨ ወአጥብዓ፡ ዳንኤል፡ በልቡ፡ ከመ፡ ኢይብላዕ፡ አማዕደ፡ ንጉሥ፡ ወከመ፡ ኢይስተይ፡ እምወይኑ፨ ወአስተብቍዖ፡ ለሊቀ፡ ሕፅዋን፡ ከመ፡ ኢያብልዖ፡ ወወሀቦ፡ እግዚአብሔር፡ ሣህለ፡ ወምሕረተ፡ በቅድመ፡ ሊቀ፡ ሕፅዋን፡ ወይቤሎ፡ ሊቀ፡ ሕፅዋን፡ ለዳንኤል፡ እፈርሆ፡ ለእግዚአየ፡ ንጉሥ፡ እስመ፡ አዘዘ፡ ሲሳየክሙ፡ ዘትበልዑ፡ ወዘትሰትዩ፡ እመ፡ ርእየክሙ፡ ድግዱጋኒክሙ፡ እምደቅ፡ እለ፡ ቢጽክሙ፡ ኢይኰንነኒነ፡ ንጉሥ፡ ርእስየ፨ ወይቤሎ፡ ዳንኤል፡ ለአሚሳድ፡ ዘሤሞ፡ ሊቀ፡ ሕፅዋን፡ ዲበ፡ አናንያ፡ ወአዘርያ፡ ወሚሳኤል፡ አመክሮሙ፡ ለአግብርቲከ፡ ዓሡረ፡ ዕለተ፡ ሀበነ፡ እምዘርአ፡ ምድር፡ ወንብላዕ፡ ወማየ፡ ንስተይ፡ ወትርአይ፡ ነፍስተነ፡ ወነፍስቶሙ፡ ለደቅ፡ እለ፡ ይሴሰዩ፡ እማዕደ፡ ንጉሥ፨ ወዘከመ፡ ርኢከ፡ ግበር፡ ምስለ፡ አግብርቲከ፡ ወሰምዖሙ፡ ዘንተ፡ ነገረ፡ ወአመክሮሙ፡ አሡረ፡ ዕለተ፨ ወኃሊፎ፡ ዓሡር፡ ዕለት፡ ኀየሰ፡ ነፍስቶሙ፡ ወሠነየ፡ ራእዮሙ፡ እምእልክቱ፡ ደቅ፡ ዘይሴሰዩ፡ አማዕደ፡ ንጉሥ፡ ወእምዝ፡ ይነሥእ፡ አሜሳድ፡ መብልዖሙ፡ ወወይነ፡ ዘይሰትዩ፡ ወይሁቦሙ፡ ዘርአ፡ ምድር፡ ለ፬ደቅ፨ ወወሀቦሙ፡ </w:t>
      </w:r>
    </w:p>
    <w:p w14:paraId="4ABCA6DC" w14:textId="77777777" w:rsidR="003E6414" w:rsidRPr="000809B2" w:rsidRDefault="003E6414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F. 165r</w:t>
      </w:r>
    </w:p>
    <w:p w14:paraId="10D043B4" w14:textId="79C5AE31" w:rsidR="0070511C" w:rsidRPr="000809B2" w:rsidRDefault="003E6414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 xml:space="preserve">(col. 1) እግዚአብሔር፡ ጥበበ፡ ወአእምሮ፡ ወልቡና፡ በኵሉ፡ መጸሐፍ፨ ወዳንኤል፡ ኮነ፡ ጠቢበ፡ በኵሉ፡ ራእይ፡ ወበፍካሬ፡ ህልም፨ ወእምዝ፡ ተፈጺሞ፡ መዋዕል፡ አዘዘ፡ ንጉሥ፡ ያምጽእዎሙ፡ ኀቤሁ፨ ወአብኦሙ፡ ሊቀ፡ ሕፅዋን፡ ቅድመ፡ ንጉሥ፡ ናቡከደነጾር፡ ወተናገሮሙ፡ ንጉሥ፡ ወኢተረክበ፡ በውስተ፡ ኵሉ፡ ከመ፡ ዳንኤል፡ ወአናንያ፡ ወአዘርያ፡ ወሚሳኤል፨ ወቆሙ፡ ቅድመ፡ ንጉሥ፡ በኵሉ፡ ነገረ፡ ጥበብ፡ ወምክር፡ ዘኀሠሠ፡ ንጉሥ፡ ኀቤሆሙ፡ ረከበ፡ ፲እደ፡ እምኵሎሙ፡ ሰብአ፡ ሥራይ፡ ወኵሉ፡ ሰብአ፡ ሰገል፡ እለ፡ ውስተ፡ መንግሥቱ፡ ወነበረ፡ ዳንኤል፡ እስከ፡ አሐቲ፡ ዓመተ፡ መንግሥቱ፡ ለቂሮስ፡ ንጉሥ፨ ራእይ፡ ፪ራእይ፫ወበካልእ፡ ዓመተ፡ መንግሥቱ፡ ሐለመ፡ ናቡከደነጾር፡ ሕልመ፡ ወደንገፀት፡ ሙንፈሱ፨ ወረሰዓ፡ ሕልሞ፡ ወይቤ፡ ንጉሥ፡ ይጸውዑ፡ ሰብአ፡ ስራይ፡ ወሰብአ፡ ሰገል፡ ወወቢባነ፡ ወለባውያነ፡ ወማእምራነ፡ ወከመ፡ ይንግርዎ፡ ለንጉሥ፡ ሕልሞ፡ ወመጽኡ፡ ወቆሙ፡ ቅድመ፡ ንጉሥ፨ ወይቤሎሙ፡ ንጉሥ፡ ሐለምኩ፡ ህልመ፡ ወደንገፀት፡ ነፍስየ፡ ወረሳዕኩ፡ ህልምየ፡ ወተናገርዎ፡ ጠቢባነ፡ ከለዳውያን፡ ለንጉሥ፡ </w:t>
      </w:r>
      <w:r w:rsidRPr="000809B2">
        <w:rPr>
          <w:rFonts w:ascii="Abyssinica SIL" w:hAnsi="Abyssinica SIL" w:cs="Abyssinica SIL"/>
          <w:lang w:val="en-GB"/>
        </w:rPr>
        <w:lastRenderedPageBreak/>
        <w:t>በሱርስት፨ ወይቤልዎ፡ ንጉሥ፡ ለዓለም፡ ሕየው፡ አንተ፡ ንግሮሙ፡ ለአግብርቲከ፡ ህልመከ፡ ወናይድዕከ፡ ፍካሬሁ፨ ወተሠጥዎሙ፡ ንጉሥ፡ ወይቤሎሙ፡ ለጠቢባን፡ ተረሥዓኒ፡ ነገሩ፨ ወእምከመሰ፡ ኢታየድዑኒ፡ ሕልምየ፡ ወኢትፌስሩ፡ ሊተ፡ ትመውቱ፡ ወተትበረበሩ፡ ንዋየክሙ፨ ወእምከመሰ፡ አይዳዕክሙኒ፡ ሕልምየ፡ ወፈከርክሙሂ፡ ሊተ፡ ትነሥኡ፡ ፍተክሙ፡ ወአስበክሙ፡ ወብዙኃ፡ አከብረክሙ፨ ወዳዕሙ፡ ንግሩኒ፡ ሕልምየ፡ ወፈክሩ፡ ሊተ፡ ወአውሥእዎ፡ ዳግመ፡ ወይቤልዎ፡ ንጉሥ፡ ይንግሮሙ፡ ለአግብር</w:t>
      </w:r>
    </w:p>
    <w:p w14:paraId="20C21B05" w14:textId="2FB8780D" w:rsidR="0070511C" w:rsidRPr="000809B2" w:rsidRDefault="003E6414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2) ቲሁ፡ ሕልሞ፡ ወፍካሬሁሰ፡ ንነግሮ፨ ወተሠጥዎሙ፡ ንጉሥ፡ ወይቤ፡ አማን፡ አእመርኩ፡ አነ፡ ከመ፡ ታስተሐፍሩኒ፡ እስመ፡ ተረሥዓኒ፡ ነገሩ፨ እምከመ፡ ይእዜ፡ ኢትነግሩኒ፡ ሕልምየ፡ አእመርኩ፡ እንከ፡ ከመ፡ ተኃሥሠ፤ ሊተ፡ ዘትፈጥሩ፡ ነገረ፡ ሐሰት፡ ቅድሜየ፡ አይድዑኒ፡ ህልምየ፡ ዘእንበለ፡ ይኅልፍ፡ ጊዜሁ፡ ወአአምር፡ ከመ፡ ፍካሬሁ፡ ትንግሩኒ፨ ወአውሥኡ፡ ካዕበ፡ ጠቢባን፡ በቅድመ፡ ንጉሥ፡ ወይቤሉ፡ አልቦ፡ ሰብእ፡ በዲበ፡ ምድር፡ ዘይክል፡ አእምሮ፡ ነገሩ፡ ለንጉሥ፡ ወአልቦ፡ ንጉሥ፡ ዓቢይ፡ ወመልአክ፡ ዘይሴአል፡ ነገረ፨ ዘከመዝ፡ በኀበ፡ ጠቢባን፡ ወሰብአ፡ ሰገል፡ ወሰብአ፡ ሥራይ፨ እስመ፡ ዕፁብ፡ ዝነገር፡ ዘይሴአል፡ ንጉሥ፡ ወአልቦ፡ ባዕድ፡ ዘይነግር፡ ህልሞ፡ ለንጉሥ፡ ዘእንበለ፡ አማልክት፡ እለ፡ ኢኮነ፡ ንብረቶሙ፡ ምስለ፡ ኵሉ፡ ዘሥጋ፡ ወሶቤሃ፡ ተምዓ፡ ንጉሥ፡ ዓቢየ፡ መዓተ፨ ወይቤ፡ ይቅትልዎሙ፡ ለኵሎሙ፡ ጠቢባነ፡ ባቢሎን፡ ወፅአ፡ ትእዛዝ፡ እምኀበ፡ ንጉሥ፡ ወአኀዙ፡ ይቅትልዎሙ፨ ወኃሠሥዎሙ፡ ለዳንኤል፡ ወአናንያ፡ ወአዛርያ፡ ወሚሳኤል፡ አዕርክቲሁ፡ ይቅትልዎሙ፨ ወተናገሮ፡ ዳንኤል፡ ለአርዮክ፡ ሊቀ፡ መበስለኒሁ፡ ለንጉሥ፡ ዘወፅአ፡ ይቅትሎሙ፡ ለጠቢባነ፡ ባቢሎን፡ ወተስእሎ፡ ወይቤሎ፡ ለአርዮክ፡ መልአከ፡ ንጉሥ፡ በአንተ፡ ምንት፡ ወፅአ፡ ትእዛዝ፡ ዕፁብ፡ እምቅድመ፡ ገጹ፡ ለንጉሥ፨ ወነገሮ፡ አርዮክ፡ ለዳንኤል፡ ወቦአ፡ ዳንኤል፡ ወአስተብቍዖ፡ ከመ፡ የዓድሞ፡ እስከ፡ ፫ዕለት፡ ወይንግሮ፡ ለንጉሥ፡ ሕልሞ፡ ወይፈክር፡ ሎቱ፡ ወቦአ፡ ዳንኤል፡ ቤቶ፡ ወነገሮሙ፡ ለአዕርክቲሁ፡ ዘነገረ፡ ለአናንያ፡ ወአዛርያ፡ ወሚሳኤል፨ ወሰአሉ፡ ሣህለ፡ በኀበ፡ አምላከ፡ ሰማይ፡ በእንተ፡ ኵሉ፡ ነገር፡ ዘ</w:t>
      </w:r>
    </w:p>
    <w:p w14:paraId="5193655C" w14:textId="20C0D1FE" w:rsidR="0070511C" w:rsidRPr="000809B2" w:rsidRDefault="003E6414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3) ኅቡዕ፡ ከመ፡ ኢይሙት፡ ዳንኤል፨ ወአእርክቲሁ፡ ምስለ፡ ኵሎሙ፡ ጠቢባነ፡ ባቢሎን፨ ወእምዝ፡ ተከሥተ፡ ሎቱ፡ ለዳንኤል፡ በራእየ፡ ሌሊት፡ ወአእኰቶ፡ ዳንኤል፡ ለአምላክ፡ ሰማይ፨ ወይቤ፡ ይትባረክ፡ ወይትሌዓል፡ ስሙ፡ ለእግዚአብሔር፡ ለዓለም፡ ወእስከ፡ ለዓለም፨ እስመ፡ ሎቱ፡ ውእቱ፡ ጥበብ፡ ወምክር፡ ወኃይል።ወውእቱ፡ ይዌልጥ፡ ዓመተ፡ ወመዋዕለ፡ ወያነብር፡ ነገሥተ፡ ወይሥዕር፡ ወይሁቦሙ፡ ጥበበ፡ ለጠቢባን፡ ወምክረ፡ ለመካርያን፨ ወውእቱ፡ ይከሥት፡ ዘዕሙቅ፡ ወዘኅቡዕ፡ ወየአምር፡ ኵሎ፡ ዘውስተ፡ ጽልመት፡ ወኀቤሁ፡ ሀሎ፡ ብርሃን፨ አንተ፡ አምላከ፡ አበዊነ፡ እገኒ፡ ለከ፡ ወእሴብሐከ፡ እስመ፡ ወሀብከኒ፡ ጥበበ፡ ወአእምሮ፡ ወነገርከኒ፡ ዘአስተብድዕኩከ፡ ወአይዳዕከኒ፡ ህልሞ፡ ለንጉሥ፡ ወፍካሬሁኒ፨ ወሖረ፡ ዳንኤል፡ ኀበ፡ አርዮክ፡ ዘአዘዞ፡ ንጉሥ፡ ከመ፡ ይቅትትሎሙ፡ ለጠቢባነ፡ ባቢሎን፡ ወይቤሎ፡ ዳንኤል፡ ኢትቅትሎሙ፡ ለጠቢባነ፡ ባቢሎን፡ አዕርኒ፡ ኀበ፡ ንጉሥ፡ አነ፡ እነግሮ፡ ህልሞ፡ ለንጉሥ፡ ፍካሬሁ፡ ወሕልሞሂ፨ ወሶቤሃ፡ ፍጡነ፡ አብአ፡ ለዳንኤል፡ አርዮክ፡ ቅድመ፡ ንጉሥ፡ ወይቤ፡ ረከብኩ፡ ብእሴ፡ እምደቂቀ፡ ጺዋ፡ ይሁዳ፡ ዘይነግሮ፡ ህልሞ፡ ለንጉሥ፡ ወፍካሬሁ፨ ወተሠጥዎ፡ ንጉሥ፡ ለዳንኤል፡ ዘተሰምየ፡ ብልጣሶር፡ ትከልኑ፡ ትንግረኒ፡ ሕልምየ፡ ወፍካሬሁኒ፡ ዘርኢኩ፨ ወአውሥአ፡ ዳንኤል፡ ቅድመ፡ ንጉሥ፡ ወይቤ፡ ዝነገር፡ ዘይሴዓል፡ ንጉሥ፡ ኢኮነ፡ ለጠቢባን፡ ወኢለ፡ ማዕምራን፡ ወኢለሰብአ፡ ሰገል፡ ወኢለእለ፡ ሥራይ፡ ከመ፡ ይክሐሉ፡ ይንግርዎ፡ ለንጉሥ፡ ሀሎ፡ ዳዕሙ፡ አምላክ፡ ውስተ፡ ሰማይ፡ ዘይከሥት፡ ዘኅቡዕ፨ ወውእቱ፡ አርአዮ፡ ለናቡከ</w:t>
      </w:r>
    </w:p>
    <w:p w14:paraId="1F182A5E" w14:textId="77777777" w:rsidR="003E6414" w:rsidRPr="000809B2" w:rsidRDefault="003E6414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F. 165v</w:t>
      </w:r>
    </w:p>
    <w:p w14:paraId="1EA44C65" w14:textId="4C2F2167" w:rsidR="0070511C" w:rsidRPr="000809B2" w:rsidRDefault="003E6414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 xml:space="preserve">(col. 1) ከደነጾር፡ ንጉሥ፡ ዘሀሎ፡ ይኩን፡ በደኃሪ፡ መዋዕል፨ ከመዝ፡ ውእቱ፡ ህልምከ፡ ወራእየ፡ ዘርኢከ፡ በርእስከ፡ በውስተ፡ ምስካቢከ፡ ንጉሥ፡ እስመ፡ ሐለይከ፡ ምንተ፡ ይከውን፡ እምድኅሬከ፡ ወዘይከሥት፡ ኀቡአ፡ አርአየከ፡ ዘሀሎ፡ ይኩን፨ ወአነሂ፡ አኮ፡ በጥበብየ፡ እምኵሉ፡ ዕጓለ፡ እመሕያው፡ ዘተከሥተ፡ ሊተ፡ </w:t>
      </w:r>
      <w:r w:rsidRPr="000809B2">
        <w:rPr>
          <w:rFonts w:ascii="Abyssinica SIL" w:hAnsi="Abyssinica SIL" w:cs="Abyssinica SIL"/>
          <w:lang w:val="en-GB"/>
        </w:rPr>
        <w:lastRenderedPageBreak/>
        <w:t>ዘኅቡዕ፨ ዳዕሙ፡ ከመ፡ እንግሮ፡ ለንጉሥ፡ ፍካሬሁ፡ ከመ፡ ታእምር፡ ዘሐለይከ፡ በልብከ፡ አንተ፡ ንጉሥ፡ ርኢከ፨ ወናሁ፡ ምስል፡ ፩ዓቢይ፡ ወውእቱ፡ ምስል፡ ገጹ፡ ይኔጽር፡ ቅድሜከ፡ ወግሩም፡ ራዕዩ፡ ለውእቱ፡ ምስል፡ ርእሱ፡ ዘወርቅ፡ ጽሩይ፨ እደዊሁ፡ ወእንግድዓሁ፡ ወመዝራዕቱ፡ ዘብሩር። ከርሡ፡ ወሐቌሁ፡ ዘብርት፨ ወአቍያጺሁ፡ ዘሐፂን፨ ወእምኔሆን፡ መንፈቀ፡ እገሪሁ፡ ኃፂን፡ ወመንፈቀ፡ እገሪሁ፡ ልሕኵት፨ ወእንዘ፡ ትኔጽር፡ ተመትረ፡ እብን፡ ዓቢይ፡ እምደብር፡ ዘእንበለ፡ እድ፨ ወወረደ፡ ዲበ፡ እንግድዓሁ፡ ዘኀፂን፡ ወዘልሐኵት። ወሐረጸ፡ ለዝሉፉ፨ ወእምዝ፡ ተሐርፀ፡ በምዕር፡ ልሕኵቱሂ፡ ወሐፂኑሂ፡ ወብርቱሂ፡ ወብሩሩሂ፡ ወወርቁሂ፨ ወኮነ፡ ከመ፡ ፀበል፡ ወኃሠረ፡ ዓውድ፡ ዘማዕረር፡ ወነሥአ፡ ነፋስ፡ ኵሎ፡ ወኢተዓውቀ፡ መካኑ፡ ኅበ፡ ነበረ፨ ወዝኩ፡ እብን፡ ዓቢይ፡ ዘቀጥቀጠ፡ ለምስል፡ ኮነ፡ ደብረ፡ ዓቢየ፡ ወመልዓ፡ ኵሎ፡ ምድራ፨ ዝውእቱ፡ ህልምከ፡ ወፍካሬሁ፡ እነግር፡ ቅድመ፡ ንጉሥ፡ አንተ፡ ንጉሠ፡ ነገሥት፡ ዘወሀበከ፡ አምላከ፡ ሰማይ፡ መንግሥተ፡ ጽኑዓ፡ ኃያል፡ ወክቡር፡ አንተ፡ በኵሉ፡ በሐውርት፡ ኀበ፡ ይነብሩ፡ ደቂቀ፡ እጓለ፡ እመሕያው፡ ወአርዌ፡ ገዳም፡ ወአዕዋፈ፡ ሰማይ፡ ወዓሣተ፡ ባሕር፡ ወሀበከ፡ ውስተ፡ እዴከ፡ ወሤመ</w:t>
      </w:r>
    </w:p>
    <w:p w14:paraId="20138D98" w14:textId="47214C2D" w:rsidR="0070511C" w:rsidRPr="000809B2" w:rsidRDefault="003E6414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 xml:space="preserve">(col. 2) ከ፡ እግዚአ፡ ለኵሉ፨ አንተ፡ ውእቱ፡ ርእሱ፡ ዘወርቅ፨ ወእምድኅሬከ፡ ይቀውም፡ ካልዕ፡ ንጉሥ፡ ዘይቴሐት፡ እምኔከ፡ ውእቱ፡ ዝኩ፡ ብሩር፨ ወዝኩሰ፡ ዘብርት፡ ሣልስ፡ መንግሥት፡ ዘይኴንን፡ ኵሎ፨ ወራብዕሰ፡ መንግሥት፡ ጽኑዕ፡ ውእቱ፡ ከመ፡ ኃፂን፡ ወበከመ፡ ኃፂን፡ ያደክሞ፡ ለኵሉ፡ ወያደቅቆ፨ ከማሀ፡ ይመውኦ፡ ለኵሉ፡ ወያገርሮ፡ ወዝንቱሰ፡ ዘርኢከ፡ እገሪሁ፡ ወአፃብዒሁ፡ መንፈቁ፡ ልሕኵት፡ ወመንፈቁ፡ ኃፂን፡ እስመ፡ መንግሥቱ፡ ንፉቅ፡ ውእቱ፨ ወእምጕንዱ፡ ለኃፂን፡ ይከውን፡ ውስቴቱ፡ በከመ፡ ርኢከ፡ ኃፂን፡ ኢድሙር፡ ምስለ፡ ልሕኵት፡ ወአጸብዓ፡ እገሪሁኒ፡ መንፈቁ፡ ኃፂን፨ ወመንፈቁ፡ ልሕኵት፡ መንፈቀ፡ መንግሥቱ፡ ጽኑዕ፡ ወመንፈቁ፡ ይትቀጠቀጥ፨ ወዝኒ፡ ዘርኢከ፡ ኃፂን፡ ዘኢይዴመር፡ በልሕኵት፡ ኅውስ፡ ከማሁ፡ ኅውሳን፡ እሙንቱ፡ ለዘርአ፡ ዕጓለ፡ እመሕያው፡ ወኢኮኑ፡ ድሙራነ፡ ዝንቱ፡ ምስለ፡ ዝኩ፡ በከመ፡ ኢይዴመር፡ ኃፂን፡ ምስለ፡ ልሕዙት፨ ወበመዋዕሊሆሙ፡ ለእሙንቱ፡ ነገሥት፡ ይመጽእ፡ አምላከ፡ ሰማይ፡ ወይነሥእ፡ መንግሥተ፡ ዘለዓለም፡ ዘኢዮኃልቅ፡ ወዘኢይትሀወብ፡ ለካልእ፡ ሕዝብ፡ መንግሥቱ፡ ይመውዕ፡ ወያገርር፡ ኵሎ፡ ነገሥተ፡ ወውእቱ፡ ይቀውም፡ ለዓለም፡ ዘከመ፡ ርኢከ፨ እምደብር፡ ተመትረ፡ ዕብን፡ ዘእንበለ፡ ዕድ፨ ወሐረጸ፡ ልሕኵቶሂ፡ ወሐፂኖሂ፡ ወብርቶሂ፡ ወብሩሮሂ፡ ወወርቆሂ፡ ለአምላክ፡ ዓቢይ፡ አርአዮ፡ ለንጉሥ፡ ዘሀለዎ፡ ይኩን፡ ከመዝ፡ ወእሙን፡ ሕልሙኒ፡ ወርቱዕ፡ ፍካሬሁ፨ ወሶቤሃ፡ ሰገደ፡ ናቡከደነጾር፡ ንጉሥ፡ በገጹ፡ ለዳንኤል፡ ወአክበሮ፡ ፈድፋደ፡ ወመሐና፡ ወመዓረ፡ ሠናየ፡ ወመዓዛ፡ አዘዘ፡ ሎቱ፨ ወተሠጥዎ፡ ንጉሥ፡ ለዳንኤል፡ ወይዜሎ፡ አማን፡ </w:t>
      </w:r>
    </w:p>
    <w:p w14:paraId="292BBDF6" w14:textId="3DA9EAE9" w:rsidR="0070511C" w:rsidRPr="000809B2" w:rsidRDefault="003E6414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 xml:space="preserve">(col. 3) አምላከክሙ፡ አምላከ፡ አማልክት፡ ውእቱ፡ ወእግዚአ፡ አጋዕዝት፡ ውእቱ፡ ወንጉሠ፡ ነገሥት፡ ዘይከሥት፡ ኅቡአ፡ እስመ፡ ክህልከ፡ አእምሮ፡ ዘንተ፡ ዘክዱን፨ ወአዕበዮ፡ ንጉሥ፡ ለዳንኤል፡ ወብዙኃ፡ ፈተቶ፡ ወሀበ፡ ዓቢያተ፡ ወሤሞ፡ ለኵሉ፡ በሐውርተ፡ ባቢሎን፡ መልአከ፡ ወመኰንነ፡ ለኵሉ፡ ጠቢባነ፡ ባቢሎን፨ ወሰዓለ፡ ዳንኤል፡ በኀበ፡ ንጉሥ፡ ይሢሞሙ፡ ለሲናራቅ፡ ወሚሳቅ፡ ወአብድናጎ፡ ላዕለ፡ ኵሉ፡ ግብረ፡ በሐውርተ፡ ባቢሎን፡ ወዳንኤል፡ ውስተ፡ ዓፀደ፡ ንጉሥ፨ ራእይ፡ ፫ራእይ፡ ፬ወአመ፡ ፲ወ፰ዓመተ፡ መንግሥቱ፡ ለናቡከደነጾር፡ ንጉሥ፡ ገብረ፡ ምስለ፡ ዘወርቅ፡ ኑኁ፡ ስሳ፡ በእመት፡ ወግድሙ፡ ሰድስ፡ በእመት፡ ወዓቀሞ፡ ብሐቅለ፡ አዱራ፡ ዘብሔረ፡ ባቢሎን። ወላዓከ፡ ናቡከደነጾር፡ ንጉሥ፡ ያስተጋብኡ፡ መኳንንተ፡ ወመላእክተ፡ መሳፍንተ፡ ወመገብተ፡ ወዓበይተ፡ ወኃይላተ፡ ወነገሥተ፤ ወኵሎ፡ መላእክተ፡ በሐውርተ፡ ባቢሎን፡ ይምጽኡ፡ ለመድቅሐ፡ ውእቱ፡ ምስል፡ ዘዓቀመ፡ ናቡከደነጾር፡ ንጉሥ፡ ወተጋብኡ፡ መኳንንት፡ ወመሳፍንተ፡ ወመገብት፡ ዓበይት፡ ወሐባይት፡ ወነገሥት፡ ወመላእክተ፡ በሐውርት፡ ለመድቅሐ፡ ውእቱ፡ ምስል፡ ዘዓቀመ፡ ናቡከደነጾር፨ ወቆመ፡ ንጉሥ፡ ቅድመ፡ ምስል፡ ወከልሐ፡ አዋዲ፡ በኃይል፡ እንዘ፡ ይብል፡ ለክሙ፡ ይብለክሙ፡ አሕዛብ፡ ወሕዝብ፡ ወበሐውርት፡ እምከመ፡ ሰማዕክሙ፡ ቃለ፡ ቀርን፡ ወዕንዚራ፡ ወመሰንቆ፡ ውብዕዛ፡ ወማኅሌተ፨ ግነዩ፡ ወስግዱ፡ ለምስል፡ ዘወርቅ፡ ዘዓቀመ፡ ናቡከደነጾር፡ </w:t>
      </w:r>
      <w:r w:rsidRPr="000809B2">
        <w:rPr>
          <w:rFonts w:ascii="Abyssinica SIL" w:hAnsi="Abyssinica SIL" w:cs="Abyssinica SIL"/>
          <w:lang w:val="en-GB"/>
        </w:rPr>
        <w:lastRenderedPageBreak/>
        <w:t>ንጉሥ፡ ዘኢገነየ፡ ወዘኢሰገደ፡ በጊዜሃ፡ ይወድይዎ፡ ውስተ፡ እቶነ፡ እሳት፡ ዘይነድድ፨ ወእምዝ፡ ሶበ፡ ሰምዑ፡ አሕዛብ፡ ቃለ፡ ቀርን፡ ወዕንዚራ፡ ወመ</w:t>
      </w:r>
    </w:p>
    <w:p w14:paraId="63B214FA" w14:textId="77777777" w:rsidR="00B7398D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F. 166r</w:t>
      </w:r>
    </w:p>
    <w:p w14:paraId="0E23539F" w14:textId="747C4BB1" w:rsidR="0070511C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1) ሰንቆ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ወብዕዛ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ወማኅሌተ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ወንዋየ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ተውኔት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ገነዩ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አሕዛብ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ወሕዝብ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ወበሐውርት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ወሰገዱ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ለምስል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ዘወርቅ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ዘዓቀመ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ናቡከደነጾር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ወእምዝ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መጽኡ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ሰብአ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ፋርስ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ወአስተዋደይዎሙ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ለአይሁድ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ናቡከደነጾር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ወይቤልዎ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ለዓለም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ሕየው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አዘዝከ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በቃልከ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ትእዛዘ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አሕዛብ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ሰምዑ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ቃለ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ቀርን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ወፅንዚራ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ወመሰንቆ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ወብዕዛ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መማኅሌተ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ወከበሮ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ወኵሎ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ንዋየ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ተውኔት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ይግንዩ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ወይስግዱ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ለምስል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ዘወርቅ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ወለዘኢገነየ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ወኢሰገደ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ይደይዎ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እቶነ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ዘይነድድ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ወሀለዉ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፫እደው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አይዑድ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ሤምኮሙ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ለግብረ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በሐውርተ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ባቢሎን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ሲድራቅ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ወሚሳቅ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ወአብደናጎ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ዓበዩ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ትእዛዘከ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ወኢአምላኩ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አምላከከ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ወኢሰገዱ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ለምስል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ዘወርቅ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ዘገበርከ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ወሶቤሃ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ተምዓ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ወአዘዘ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በመዓት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ያምጽእዎሙ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ለሲድራቅ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ወሚሳቅ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ወአብድናጎ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ወመጽኡ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ወተሠጥዎሙ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ናቡከደነጾር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ወይቤሎሙ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አማንከሙ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ዓበይስሙኑ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ሲድራቅ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ወሚሳቅ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ወአብድናጎ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ኢታምልኩ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ለአምላኪየ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ወኢትሰግዱ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ለምስል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ዘወርቅ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ዘገበርኩ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ይእዜኒኪ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ጥቡአን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አንትሙ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ሰማዕክሙ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ቃለ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ቀርን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ወመሰንቆ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ወማኅሌተ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ወከበሮ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ወብዕዛ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ወኵሎ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ንዋየ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ተውኔት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ወለእመ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ኢ[ት]ሰግዱ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ወኢተገንዩ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ለምስል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ዘወርቅ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ዘገበርኩ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በጊዜሃ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ይወድዩክሙ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እቶነ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ዘይነድድ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መኑ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ዘያድኅነክሙ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እምእ</w:t>
      </w:r>
    </w:p>
    <w:p w14:paraId="7C4BB8A6" w14:textId="5F70C67A" w:rsidR="0070511C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2) ዴየ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ወአውሥእዎ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ሲድራቅ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ወሚሳቅ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ወአብድናጎ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ለናቡከደነጾር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ወይቤልዎ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ኢንፈቅድ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ንሕነሰ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ንሠጠውከ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ነገር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ኦንጉሥ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ሀሎ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አምላክነ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ዘኪያሁ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ናመልክ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ንሕነ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ወይክል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አድኅኖተነ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እምእዴከ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ወእምእቶነ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ዘይነድድ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ወያነግፈነ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እምእዴከ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ኦንጉሥ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ታእምር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አምላክከሂ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ኢናመልከ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ወለምስልሂ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ዘወርቅ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ዘዓቀምከ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ኢንሰግድ</w:t>
      </w:r>
      <w:r w:rsidR="003E6414" w:rsidRPr="000809B2">
        <w:rPr>
          <w:rFonts w:ascii="Abyssinica SIL" w:hAnsi="Abyssinica SIL" w:cs="Abyssinica SIL"/>
          <w:lang w:val="en-GB"/>
        </w:rPr>
        <w:t xml:space="preserve">፤ </w:t>
      </w:r>
      <w:r w:rsidRPr="000809B2">
        <w:rPr>
          <w:rFonts w:ascii="Abyssinica SIL" w:hAnsi="Abyssinica SIL" w:cs="Abyssinica SIL"/>
          <w:lang w:val="en-GB"/>
        </w:rPr>
        <w:t>ወሶቤሃ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ተምዓ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ናቡከደነጾር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ባሕቁ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ወተወለጠ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ርእየተ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ገጹ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ሲድራቅ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ወሚሳቅ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ወአብድናጎ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ወአዘዘ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ያንድዱ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እቶነ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ምስብዒተ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በሕቁ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ይውዒ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ወአዘዘ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ዕደወ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ጽኑዓነ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ወኃያላነ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ይእሥርዎሙ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ለሲድራቅ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ወሚሳቅ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ወአብድናጎ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ወይውርውዎሙ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እቶነ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ዘይነድድ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ወሶቤሃ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እሙንቱ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ዕደው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አሠርዎሙ</w:t>
      </w:r>
      <w:r w:rsidR="003E6414" w:rsidRPr="000809B2">
        <w:rPr>
          <w:rFonts w:ascii="Abyssinica SIL" w:hAnsi="Abyssinica SIL" w:cs="Abyssinica SIL"/>
          <w:lang w:val="en-GB"/>
        </w:rPr>
        <w:t xml:space="preserve">፤ </w:t>
      </w:r>
      <w:r w:rsidRPr="000809B2">
        <w:rPr>
          <w:rFonts w:ascii="Abyssinica SIL" w:hAnsi="Abyssinica SIL" w:cs="Abyssinica SIL"/>
          <w:lang w:val="en-GB"/>
        </w:rPr>
        <w:t>እደዊሆሙ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ወእገሪሆሙ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ድርማንቃቲሆሙ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ወምስለ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አሣዕኒሆሙ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ወምስለ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አልባሰ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አቍያጺሆሙ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ወምስለ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አልባሲሆሙ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ወረውዎሙ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እቶነ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ዘይነድድ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ኀየለ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ቃለ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ጥቀ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ወአንደዱ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እሳተ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ዕቶን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ባሕቁ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ምስብዒተ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ወወረዱ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፫ደቂቅ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ሲድራቅ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ወሚሳቅ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ወአብድናጎ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ማዕከለ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ዕቶነ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ዕሡራን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እደዊሆሙ</w:t>
      </w:r>
      <w:r w:rsidR="003E6414" w:rsidRPr="000809B2">
        <w:rPr>
          <w:rFonts w:ascii="Abyssinica SIL" w:hAnsi="Abyssinica SIL" w:cs="Abyssinica SIL"/>
          <w:lang w:val="en-GB"/>
        </w:rPr>
        <w:t xml:space="preserve">፤ </w:t>
      </w:r>
      <w:r w:rsidRPr="000809B2">
        <w:rPr>
          <w:rFonts w:ascii="Abyssinica SIL" w:hAnsi="Abyssinica SIL" w:cs="Abyssinica SIL"/>
          <w:lang w:val="en-GB"/>
        </w:rPr>
        <w:t>ወእገሪሆሙ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ወአንሶሰው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ማዕከለ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ወባረክዎ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ወአእኰትዎ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ናሁ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ወቆመ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አዛርያ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ወጸለየ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ወከሠተ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አፉሁ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በማዕከለ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እሳት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ይትባረክ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አበዊነ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እኩት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ወስቡሕ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ስምከ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ለዓለም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ጻድቅ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ዘአምጻእከ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ላዕሌነ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እሙን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ግብርከ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ወር</w:t>
      </w:r>
    </w:p>
    <w:p w14:paraId="7FF7B9DA" w14:textId="4DE0F1C1" w:rsidR="0070511C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3) ቱዕ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ፍናዊከ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ወጽድቅ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ኵነኔከ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ወገበርከ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ፍትሐ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ወርትዓ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ዘገበርከ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ለነ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ወዲበ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ሀገረ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አበዊነ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ኢየሩሳሌም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ቅድስት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በኵነኔ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ርትዕከ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አምጻእከ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ዘኵሎ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በእንተ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ኃጢአትነ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አበስነ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ወጌገይነ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ዘኃደግናከ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ዓመፅነ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ወኢሰማዕነ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ትእዛዘከ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ኢዓቀብነ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ወኢገበርነ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አዘዝከነ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ይኩን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ሠናየ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ላዕሌነ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ኵሎ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ዘአምጻእከ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ላዕሌነ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ወኵሎ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ዘገበርከ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ዲቤነ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በኵነኔ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ጽድቅከ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ረሰይከ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ወመጠውከነ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ፀርነ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ኃጥአን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ወዓላውያን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ርሁቃን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ወግሑሣን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እምኔከ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ዓማፂ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ወእኩይ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ወይእዜኒ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መጠንነ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ንክሥት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አፉነ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ኃፍረተ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ወኃሣረ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ዘኮነነ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ለአግብርቲከ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ወለአለ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ይፈርሑከ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ኢትመጥወነ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ለግሙራ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lastRenderedPageBreak/>
        <w:t>ስምከ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ወኢትሚጥ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ኪዳነከ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ወኢታርሕቅ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ምሕረተከ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እምኔነ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በእንተ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አብርሃም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ፍቁርከ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ወበእንተ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ይስሐቅ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ቍልዔከ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ወበእንተ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እስራኤል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ቅዱስከ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ተናገርኮሙ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ወትቤሎሙ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ታብዝኅ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ዘርኦሙ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ኮከበ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ኆፃ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ዘድንጋገ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ባሕር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ውሑዳን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እሙንቱ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አሕዛብ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ወኮነ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ኅሡራነ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ዮም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በእንተ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ኃጢአትነ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አልቦ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መዋዕል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መልአክ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ኢነቢይ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ወኢንጉሥ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ኢቍርባን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ወኢመሥዋዕት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ያጸነሐንሑ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ዕጣነ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ይፈርዩ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በቅድሜከ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ወይርከቡ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ሣህለከ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ዳዕሙ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በነፍስ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የዋህ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ወበመንፈስ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ትሑት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ተወከፍ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ለነ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ዘመሥዋዕተ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ሐራጊት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ወአልህምት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ዘአዕላፍ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አባግዕ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ስቡሐን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ከማሁ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</w:p>
    <w:p w14:paraId="171C21A0" w14:textId="77777777" w:rsidR="00B7398D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F. 166v</w:t>
      </w:r>
    </w:p>
    <w:p w14:paraId="5DA1E2A5" w14:textId="0CB796F2" w:rsidR="0070511C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1) ይኩን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መሥዋዕቲነ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በቅድሜከ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ዮም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ወፍጹመ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ይኩን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በኀቤከ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ወይትፈጸም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በድኅሬከ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ኢይትኃፈሩ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ይትዌከሉከ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ወይእዜኒ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ንተልወከ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ልብነ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ወንፈርሀከ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ወነኃሥሥ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ገጸከ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ዳዕሙ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ኢታስተኃፍረነ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ወግበር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ምስሌነ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ተመይጦትከ</w:t>
      </w:r>
      <w:r w:rsidR="003E6414" w:rsidRPr="000809B2">
        <w:rPr>
          <w:rFonts w:ascii="Abyssinica SIL" w:hAnsi="Abyssinica SIL" w:cs="Abyssinica SIL"/>
          <w:lang w:val="en-GB"/>
        </w:rPr>
        <w:t xml:space="preserve">፤ </w:t>
      </w:r>
      <w:r w:rsidRPr="000809B2">
        <w:rPr>
          <w:rFonts w:ascii="Abyssinica SIL" w:hAnsi="Abyssinica SIL" w:cs="Abyssinica SIL"/>
          <w:lang w:val="en-GB"/>
        </w:rPr>
        <w:t>ወበከመ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ብዝኃ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ምሕረትከ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አድኅነነ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በተአምሪከ</w:t>
      </w:r>
      <w:r w:rsidR="003E6414" w:rsidRPr="000809B2">
        <w:rPr>
          <w:rFonts w:ascii="Abyssinica SIL" w:hAnsi="Abyssinica SIL" w:cs="Abyssinica SIL"/>
          <w:lang w:val="en-GB"/>
        </w:rPr>
        <w:t xml:space="preserve">፤ </w:t>
      </w:r>
      <w:r w:rsidRPr="000809B2">
        <w:rPr>
          <w:rFonts w:ascii="Abyssinica SIL" w:hAnsi="Abyssinica SIL" w:cs="Abyssinica SIL"/>
          <w:lang w:val="en-GB"/>
        </w:rPr>
        <w:t>ሀብ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ስብሐተ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ለስምከ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እግዚኦ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ወኢይኅሠሩ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የኃሡከ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ይትኃፈሩ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አርአይዎሙ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ሥቃየ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ለአግብርቲከ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ይትኃፈሩ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ትዕግልቶሙ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ወይትቀጥቀጥ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ኃይሎሙ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ወያእምሩ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ባሕቲትከ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ስቡሕ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ዓለም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ራእይ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ወኢኃደጉ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አስተዋድዮቶሙ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ይወድዩ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እቶነ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ዘይነድድ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ወዓልያን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እሳቱ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ወፒሳ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ወሠጢጵዮን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ወቀለምጢዳ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ወተለዓለ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ነበልባሉ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እምዕቶን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፵ወ፱በእመት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ወያንሰስው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ወያውዒ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ከላዳውያነ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ዘተረክቡ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እቶኖሙ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ለፋርስ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ወወረደ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መልዓከ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አናንያ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ወአዛርያ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ወሚሳኤል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እቶነ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እሳት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ወዘበጦ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ለነበልባለ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ዘእቶን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ወረሰዮ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በማዕክለ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እቶን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ነፋስ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ቈሪር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ወኢለክፎሙ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ወኢያመንደቦሙ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ወኢምንተኒ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ወኢሰሐጦሙ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ወኢያጽዓቆሙ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ሶቤሃ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እሙንቱ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ሠለስቲሆሙ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ነበቡ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ኅቡረ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በ፩አፍ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ሰብሑ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ወአእኰቱ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ወባረክዎ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እቶን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ይትባረክ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አበዊነ።ስቡሕኒ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ወልዑልኒ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ለዓለም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ወይትባረክ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ስብሐቲሁ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ቅዱስ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ስቡሕኒ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</w:p>
    <w:p w14:paraId="2680B6EC" w14:textId="7A267516" w:rsidR="0070511C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2) ወልዑልኒ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ዓለም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ቡሩከ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በጽርኃ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ቅድሳተ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ስብሐቲከ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ስቡሕኒ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ወእኩት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ለዓለም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ቡሩከ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ዘትሬኢ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ቀላያተ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ነቢረከ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ኪሩቤል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ስቡሕኒ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ወልዑልኒ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ለዓለም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ቡሩክ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በዲበ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መንበረ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መንግሥትከ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ስቡሕኒ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ወቡሩክ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ለዓለም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ቡሩክ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በመልዕልተ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ሰማያት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ስቡሕኒ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ወክቡርኒ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ለዓለም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ግብረ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ስቡሕኒ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ወልዑልኒ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ለዓለም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ሰማያት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ስቡሕኒ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ወልዑልኒ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ለዓለም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መላእክተ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ሰቡሕኒ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ወልዑልኒ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ለዓለም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ማያት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ዘመልእልተ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ሰማያት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ስቡሕኒ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ወልዑልኒ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ለዓለም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ኃይለ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ፀሐይ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ወወርኅ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ከዋክብተ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ጠል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ወዝናም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መንፈስ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ወላህብ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ሌሊት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ወመዓልት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ጠል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ወዓውል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ቍር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ወአስሐትያ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በርህ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ወጽልመት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ደደክ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ወመርቄ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በረድ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ወጊሜ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መብረቅ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ወደመና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ትባርከ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አድባር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ወአውግር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ይባር[ክዎ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]</w:t>
      </w:r>
    </w:p>
    <w:p w14:paraId="32F6538D" w14:textId="28E4257C" w:rsidR="0070511C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lastRenderedPageBreak/>
        <w:t>(col. 3) 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ዘይበቍል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ቀላያት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ባሕር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ወአፍላግ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አንበር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ዘይትሐወስ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አዕዋፈ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አራዊት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ወእንስሳ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ደቂቀ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እጓለ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እመሕያው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እስራኤል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ካህናተ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ለግብርተ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መንፈስ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ወነፍሰ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ጻድቃን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ጻድቃን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ወትሑታነ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አናንያ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ወአዘርያ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ወሚሳኤል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ስቡሕኒ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ወልዑልኒ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ለዓለም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አድኃነነ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እምእደ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ሲኦል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ወእምእደ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ሞት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ባልሐነ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ወእምዕቶነ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ዘይነድድ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አንገፈነ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ወአውፅአነ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እማዕከለ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ነበልባል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ግነዩ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ኄር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ለዓለም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ምሕረቱ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ባርክዎ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ኵልክሙ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አሕዛብ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ትፈርህዎ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ለአምላከ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አማልክት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ሰብሕዎ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ወግነዩ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ሎቱ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ዓለም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ምሕረቱ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ወሰምዖሙ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ናቡከደነጾር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ይሴብሑ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ወአንከረ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ወተንሥአ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ወቆመ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ፍጡነ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ወይቤሎሙ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ለወዓልቱ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አኮኑ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፫ዕደወ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ወደይነ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ማዕከለ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ዕሡራነ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ወይቤልዎ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እሬኢ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ዝየ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፬ዕደወ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ፍቱሐነ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ወያንሶስዉ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ማዕከለ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ወአልቦ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ዘለከፎሙ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ወገጹ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ለራብዕ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ወልደ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</w:p>
    <w:p w14:paraId="4429671B" w14:textId="77777777" w:rsidR="00B7398D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</w:p>
    <w:p w14:paraId="3452EB27" w14:textId="77777777" w:rsidR="00B7398D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F. 167r</w:t>
      </w:r>
    </w:p>
    <w:p w14:paraId="2EF01D91" w14:textId="3D5D1016" w:rsidR="0070511C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1) ይመስል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ወእምዝ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ሖረ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ናቡከደነጾር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ኆኅተ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እቶነ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ዘይነድድ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ሲድራቅ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ወሚሳቅ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ወአብደናጎ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አግብርተ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ልዑል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ንዑ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ፃዑ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ዝየ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ወወፅኡ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ሲድራቅ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ወሚሳቅ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ወአብድናጎ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እማዕከለ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እቶነ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ወተጋብኡ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መገብት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ወመኳንንት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ወመላእክት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ወኃያላን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ዘንጉሥ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ወርእይዎሙ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ለእሙንቱ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ዕደው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ኢቀረቦሙ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ሥጋሆሙ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ወኢለከፎሙ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ሥዕርተ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ርእሶሙ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ወኢተወለጠ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ርእየቶሙ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ወአልቦ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ላዕሌሆሙ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ጼና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ዘእሳት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ወሰገደ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በቅድሜሆሙ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ወአውሥአ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ናቡከደነጾር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ይትባረክ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ሲድራቅ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ወሚሳቅ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ወአብደናጎ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ዘፈነወ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መልአከ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ወአድኃነ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ነፍሰ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አግብርቲሁ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ተወከሉ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ቦቱ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ወሜጡ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ቃለ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ወሀቦሙ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ነፍሶሙ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ኢያምልኩ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ወኢይሰግዱ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ለካልዕ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ዘእንበለ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ለአምላኮሙ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ወአነሂ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አዘዝኩ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አሕዛብ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ወነገድ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ወበሐውርት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እመቦ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ዘነበበ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ወዘጸረፈ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ሲድራቅ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ወሚሳቅ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ወአብድናጎ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ይትኰነን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ነፍሱ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ወይትበርበር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ቤቱ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አልቦ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ካልዕ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ዘያድኅን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ከመዝ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ወሶቤሃ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ሤሞሙ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ለሲድራቅ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ወሚሳቅ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ወአብድናጎ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ግብረ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በሐውርተ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ባቢሎን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ወአዕበዮሙ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ወአኰነኖሙ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አይሁድ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ሀለዉ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ናቡከደነጾር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አሕዛብ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ወነገድ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ወበሐውርት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ሰላምአ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ይብዛኅክሙ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ትእምርተ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ወመንክረ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ዘገብረ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ሊተ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ልዑል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ወአደመ</w:t>
      </w:r>
    </w:p>
    <w:p w14:paraId="4CAB193E" w14:textId="363EF190" w:rsidR="0070511C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2) 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በቅድሜየ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እንግርክሙ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ዓቢይ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ወጽኑዕ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መንገሥቱ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ዘለዓለም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ወምኵናኑኒ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ለትውልደ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ትውልድ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ናቡከደነጾር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እንዘ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እትፌሣሕ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በቤትየ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ወእዴሎ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ሐለምኩ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ሕልመ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ወገረመኒ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ወደንገፅኩ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ምስካብየ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ወርእይየ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ርእስየ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ተሀውከተኒ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ሕሊናየ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አዘዝኩ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ይባኡ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ኀቤየ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ጠቢባነ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ባቢሎን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ይንግሩኒ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ፍካሬሁ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ለሕልምየ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ወመጽኡ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ሰብአ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ሰገል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ወሰብአ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ሥራይ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ማዕምራን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ወመፈክራን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ወነገርክዎሙ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ሕልምየ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ቅድሜሆሙ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ወኢያይድዑኒ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ፍካሬሁ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ቦአ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ዘስሙ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ብልጣሶር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አምላኪየ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ዘመንፈሰ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ላዕሌሁ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እቤሎ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ለብልጣሶር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መልአከሙ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ለአጳይዶን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አእመርኩ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መንፈሰ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ዲቤከ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ዘኅቡዕ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ኢይሰዓነከ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ስማዕ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ነገረ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ሕልምየ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ዘርኢኩ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ወንግረኒ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ፍካሬሁ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lastRenderedPageBreak/>
        <w:t>ወበውስተ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ምስካብየ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ርኢኩ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ወናሁ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ዓቢይ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ማዕከለ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ወነዋህ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ጥቀ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ወዓቢይ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ወፅኑዕ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ወበጽሐ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ወአዕፁቂሁ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አጽናፈ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ወሠናይ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ቈጽሉ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ወፍሬሁኒ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ብዙኅ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እምኔሁ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ይሴሰዩ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ወያጸሉ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ታሕቴሁ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አራዊተ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ገዳም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ወይነብሩ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አዕፁቂሁ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አዕዋፈ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ወእምኔሁ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ይበልዕ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ዘሥጋ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ወርኢኩ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በራዕየ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ሌሊት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ምስካብየ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ወናሁ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ዒር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ቅዱስ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እምሰማይ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ወረደ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ወከልሐ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በኃይል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ይብል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ግዝምዋ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ለዛቲ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ወምትሩ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አዕጹቂሃ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ወዝርዉ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ፍሬሃ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ይትሀወኩ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አራዊት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ዘታሕቴሃ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ወአዕዋፍኒ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አዕፁቂሃ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ዳዕሙሥርዋ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ወጒንዳ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ኅድጉ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</w:t>
      </w:r>
    </w:p>
    <w:p w14:paraId="5AF449FF" w14:textId="74079533" w:rsidR="0070511C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3) 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በመዋቅሕተ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ሐፂን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ወብርት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ሐመልማል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ዘአፍአ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ወበጠለ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ይንበር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ወምስለ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አራዊት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መክፈልቱ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ሣዕረ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ወይትወለጥ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እምሰብእ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ወይሁብዎ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አርዌ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፯ዓመት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የኃልፍ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ላዕሌሁ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በኵነኔ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ልዑል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ወበቃል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ቅዱስ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ትእዛዝ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ያእምሩ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ሕያዋን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ይኳንን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እጓለ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እመሕያው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ወለዘፈቀደ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ይሁብ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ወትዕቢቱ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ለሰብእ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ያንሥሮ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ሕልመ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ዘሐለምኩ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ናቡከደነጾር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ብልጣሶር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ፍካሬሁ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ንግረኒ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ጠቢባነ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መንግሥትየ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ስዕኑ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ነጊሮትየ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ፍካሬሁ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ወአንተሰ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ትክል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መንፈሰ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ቅዱስ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ላዕሌከ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ሶቤሃ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ዘስሙ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ብልጣሶር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ሐለየ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አሐቲ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ሰዓት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ወተሀውከ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ሕሊናሁ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ወተሠጥዎ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ብልጣሶር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ይኩን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ህልምከ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ጸላዕትከ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ወፍካሬሁኒ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ለፀርከ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ዘርኢከ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ዓቢየ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ወበጽሐ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ኑኁ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ወበጽሐ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ስፍሑ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አጽናፈ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አዕፁቂሁ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ወቈጽሉሂ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ጽፉቅ</w:t>
      </w:r>
      <w:r w:rsidR="003E6414" w:rsidRPr="000809B2">
        <w:rPr>
          <w:rFonts w:ascii="Abyssinica SIL" w:hAnsi="Abyssinica SIL" w:cs="Abyssinica SIL"/>
          <w:lang w:val="en-GB"/>
        </w:rPr>
        <w:t xml:space="preserve">፤ </w:t>
      </w:r>
      <w:r w:rsidRPr="000809B2">
        <w:rPr>
          <w:rFonts w:ascii="Abyssinica SIL" w:hAnsi="Abyssinica SIL" w:cs="Abyssinica SIL"/>
          <w:lang w:val="en-GB"/>
        </w:rPr>
        <w:t>ወፍሬሁኒ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ብዙኅ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ይሴሰዩ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እምኔሁ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ወይነብሩ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አራዊተ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ገዳም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ታሕቴሁ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ወያጸሉ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አዕዋፈ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አዕፁቂሁ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ዘአበይከ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ወጸናዕከ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ፈድፋደ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ዓበይከ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ወበጽሐ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ስምከ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ወኵነኔከ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አጽናፈ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ወዝኒ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ዘርኢከ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ቅዱስ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ወልዑል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ወረደ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እምሰማይ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ግዝምዋ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ለዛቲ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ወአማስንዋ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ወዳዕሙ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ሥርዋ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ወጕንዳ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ኅድጉ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</w:t>
      </w:r>
    </w:p>
    <w:p w14:paraId="6C9589B3" w14:textId="77777777" w:rsidR="00B7398D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F. 167v</w:t>
      </w:r>
    </w:p>
    <w:p w14:paraId="68C799BF" w14:textId="6EEB3D35" w:rsidR="0070511C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1) 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በመዋቅሕተ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ሐጺን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ወብርት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ሐመልማል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ዘአፍአ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ይንበር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ወበጠለ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አራዊተ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ገዳም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መክፈልቱ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የኃልፍ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፯ዓመት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ላዕሌሁ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ዝንቱ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ፍካሬሁ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ኵነኔ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ልዑል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በጽሐ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ወይሰድዱከ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እምሰብእ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ወትነብር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አራዊተ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ነዳም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ወትትረዓይ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ሣዕረ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ላህም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ወትነብር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በጣሰ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፯ዓመት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የኃልፍ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ላዕሌከ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ተአምር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ልዑል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ይኳንን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ዕጓለ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እመሕያው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ወለዘፈቀደ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ይሁብ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ወዝኒ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ዘርኢከ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ኅድጉ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ሥርዋ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ወጒንዳ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ለዕፅ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መንግሥትከ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ይጸንሐከ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ተአምር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ኵነኔሁ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ለልዑል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በእንተዝ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ያሥምርከ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ምክርየ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በምጽዋት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ወበጽድቅ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ትድኅን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ወኃጢአተከኒ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በምሒረ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ነዳይ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ይስሪ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ጌጋየከ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በጽሖ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ለናቡከደነጾር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ወእምድኅረ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፲ወ፪ወርኅ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መጽአ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ወበጽሐ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ጽርኃ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ዘባቢሎን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ያንሰሱ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ተሠጥወ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አኮኑ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ዝንቱ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ባቢሎን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ዓባይ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ሐነጽኩ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ለቤተ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መንግሥትየ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በጽንዓ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ኃይልየ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ወለትርሢተ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ክብርየ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ወእንዘ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ቃል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መጽአ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ቃል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እምሰማይ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ይብለከ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አናቡከደነጾር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ኃለፈት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እምኔከ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ወይሰድዱከ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እምሰብእ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ወትነብር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አርዌ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ገዳም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ወትትረዓይ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ሣዕረ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ላህም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ወየኃልፍ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ላዕሌከ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፯ዓመት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ተአምር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ልሁል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ይኴንን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</w:t>
      </w:r>
    </w:p>
    <w:p w14:paraId="4C62139F" w14:textId="5198070D" w:rsidR="0070511C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2) ግሥተ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ዕጓለ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እመሕያው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ወለዘፈቀደ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ይሁብ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ወውእተ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ጊዜ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በጽሖ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ለናቡከደነጾር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ዝኵሉ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ነገር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ወተሰደ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እምሰብእ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ወተርእየ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ሣዕረ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ላህም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ወተሤረየ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ሥጋሁ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እምጠለ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ልህቀ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ሥዕርቱ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አንበሳ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ወጽፈሪሁ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ንስር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ወእምድኅረ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እማንቱ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መዋዕል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lastRenderedPageBreak/>
        <w:t>ናቡከደነጾር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አንሣእኩ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አዕይንትየ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ወገብአኒ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ልብየ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ወባረከዎ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ለልዑል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ወአአኰትክዎ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ለዘሕያው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ወሰባሕክዎ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ለዘምኵናኑ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ምኵናን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ዘለዓለም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ወመንግሥቱ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ለትውልደ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ትውልድ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ወኵሎሙ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ይነብሩ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ወኢምንት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እሙንቱ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ወይገብር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ዘፈቀደ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ለኃይለ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ወለዘሂ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ይነብር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ዲበ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ወአልቦ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ዘይትቃወማ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ለእዴሁ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ወይቤሎ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ገበርከ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ጊዜ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ገብአኒ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ወመጻእኩ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ክብረ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መንግሥትየ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ወተሠውጠ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ሕሊናየ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ወራእይየ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ወኃሠሡኒ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መገብትየ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ወመላእክትየ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ወጸናዕኩ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በመንግሥትየ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ወተወሰኩ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ዕበየ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ፈድፋደ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ይእዜኒ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ናቡከደነጾር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እሴብሖ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ወአዓኵቶ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ወአሌዕሎ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ለንጉሠ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ጽድቅ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ግብሩ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ወርቱዕ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ፍናዊሁ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ወለኵሎሙ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የሐውሩ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በትዕቢት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ይክል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አኅሥሮቶሙ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ራዕይ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ብልጣሶር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ገብረ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ምሳሐ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ለመጉበተ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ወአስተጋብአ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፲፻ብእሴ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ወአስተየ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ለ፲፻ዕደው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ወእንዘ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ይሰቲ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ብልጣሶር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ሰኪሮ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አምጽኡ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ንዋየ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ወርቅ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ወብሩር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ዘአምጽአ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ናቡከደነጾር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አቡየ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እምቤተ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መቅደስ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ዘኢየሩሳሌም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ወይስተዩ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ቦቱ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ወመገብቱ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ወአንስቲያ</w:t>
      </w:r>
    </w:p>
    <w:p w14:paraId="69978F6E" w14:textId="370B035F" w:rsidR="0070511C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3) 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ወዕቁባቲሁ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ወአምጽኡ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ንዋየ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ወርቅ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ወብሩር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ዘአምጽኡ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እምቤተ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መቅደስ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ዘኢየሩሳሌም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ወሰትዩ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ቦቱ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ወመገብቱ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ወመላእክቲሁ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ወዕቁባቲሁ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ወአንስቲያሁ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ወአዕኰቱ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አማልክቲሆሙ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ዘወርቅ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ወዘብሩር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ወዘኃፂን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ወዕፅ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ወዘልሕኵት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ወበይእቲ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ሰዓት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ወፅአት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አፅባዕተ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ሰብእ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ወጸሐፈት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ማኅቶት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መርገ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አረፍት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ዘቤተ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ወርእየ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አፅባዕተ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ሰብእ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ይጽሕፍ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ወሶቤሃ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ጸልመ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ገጹ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ወደንገጸ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ወተፈትሐ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መሌሊተ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ሐቌሁ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ወተጐድዓ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ብረኪሁ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ወአውየወ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በቃሉ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ያምጽኡ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ሎቱ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መሠርያነ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ወሰብአ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ሰገል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ለጠቢባነ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ባቢሎን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ለዘአንበቦ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መጽሐፍ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ወነገረኒ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ፍካሬሁ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አለብሶ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ሜላተ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ወአዓንቆ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በዝግና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ወርቅ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ክሳዱ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ወእሠይሞ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መኰንነ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ሣልሰት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መንግሥትየ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ወቦኡ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ጠቢባነ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ባቢሎን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ወስዕኑ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አንብቦ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መጽሐፉ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ወፍካሬሁኒ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ኢነገርዎ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ለንጉሥ</w:t>
      </w:r>
      <w:r w:rsidR="003E6414" w:rsidRPr="000809B2">
        <w:rPr>
          <w:rFonts w:ascii="Abyssinica SIL" w:hAnsi="Abyssinica SIL" w:cs="Abyssinica SIL"/>
          <w:lang w:val="en-GB"/>
        </w:rPr>
        <w:t xml:space="preserve">፤ </w:t>
      </w:r>
      <w:r w:rsidRPr="000809B2">
        <w:rPr>
          <w:rFonts w:ascii="Abyssinica SIL" w:hAnsi="Abyssinica SIL" w:cs="Abyssinica SIL"/>
          <w:lang w:val="en-GB"/>
        </w:rPr>
        <w:t>ወደንገፁ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ብልጣሶር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ወፀልመ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ገጹ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ወደንገፁ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መገብቱ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ወቦአት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ንግሥት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ቤተ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ወትቤ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ሕየው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ኢይደንግፅከ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ልብከ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ወኢይጽለምከ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ገጽከ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ሀሎ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፩ብእሲ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ላዕሌሁ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መንፈሰ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ቅዱስ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ወበመዋዕለ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አቡከኒ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ተረክበ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ላዕሌሁ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ጥበብ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ወነገረ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ህልም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ወፍካሬሁ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ወሤሞ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ናቡከደነጾር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አቡከ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መልአከ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ለጠቢባን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ወለማዕራን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ወለሰብአ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ሰገል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ወለሰብአ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ሥራይ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ፈ</w:t>
      </w:r>
    </w:p>
    <w:p w14:paraId="33DF39B8" w14:textId="77777777" w:rsidR="00B7398D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F. 168r</w:t>
      </w:r>
    </w:p>
    <w:p w14:paraId="7666528A" w14:textId="3461AC81" w:rsidR="0070511C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1) ድፋደ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መንፈሰ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ዘላዕሌሁ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ወጥበብ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ፍካሬ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ህልም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ወይነግር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ዘኅቡዕ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ወይፈትሕ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ዘዕሡር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ዝውእቱ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ወዘንጉሥ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ሰመየ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ስሞ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ብልጣሶር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ወይእዜኒ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ይጸውዕዎ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ወይንግርከ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ፍካሬሁ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ራእይ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፭ራእይ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ወሶቤሃ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ቦአ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ወወይቤሎ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አንተኑ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ዘእምደቂቀ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ፄዋ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ይሁዳ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ዘአምጽአከ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አቡየ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እምይሁዳ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ሰማዕኩ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በእንቲአከ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መንፈሰ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ቅዱስ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ላዕሌከ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ወጥበብ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ወምክር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ወፍካሬ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ፈድፋደ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ተረከበ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ላዕሌከ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ወይእዜኒ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ቦኡ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ቅድሜየ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ጠቢባን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ወሰብአ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ሰገል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ወሰብአ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ሥራይ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ወማዕምራን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ያንብቡ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ዘመጽሐፈ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ወያይድዑኒ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ፍካሬሁ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ወስዕኑ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አንብቦቶ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ወፍካሬሁሂ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ወሰማዕኩ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በእንቲአከ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ትክል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ፈክሮ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ወይእዜኒ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ክህልከ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አንብቦቶ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ለዝመጽሐፍ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ወአይዳዕከኒ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ፍካሬሁ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ሜላተ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አለብሰከ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ወሰዓንቀከ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ባዝግና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ወቃማ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ወርቅ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ክሳድከ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ወትኴንን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ሣልስተ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መንግሥትየ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ሀብትከኒ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ይኩንከ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ወፍተ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መንግሥትከሂ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ሀብ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ለባዕድ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አነብቦ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ለመጽሐፍ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ወእነግረከ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ፍካሬሁኒ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ኦንጉሥ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ልዑል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ወሀቦ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ወክብረ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ወዕበየ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ወግርማ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ለናቡከደነጾር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አቡከ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ወእምዕባዩ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ዘወሀቦ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አሕዛበ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ወበሐውርተ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ወሕዝብ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ይርዕዱ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lastRenderedPageBreak/>
        <w:t>እምኔሁ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ወይፈርሁ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እምገጹ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ዘፈቀደ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ይቀትል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ወዘፈቀደ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ይቀሥፍ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ወዘፈቀደ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ያከብር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ወዘፈቀደ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ያኃሥር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አዕበየ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ወአጽንዓኀ</w:t>
      </w:r>
    </w:p>
    <w:p w14:paraId="4E796155" w14:textId="2223A682" w:rsidR="0070511C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2) ፍሶ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ይትዓበይ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ወድቀ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እምዕበየ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ወኃሥረ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እምስብሩ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ወሰደዶ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እምሰብእ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ወልበ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አርዌ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ተውህቦ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ወነበረ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ሐለስትዮታተ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ወተርእየ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ሣዕረ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ላህም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ወተሤረየ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ነፍስቱ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እምጠለ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አእመረ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ልዑል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ይኴንን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ዕጓለ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እመሕያው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ወለዘፈቀደ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ይሁብ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ወአንተኒ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ወልዱ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ብልጣሶር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ኢያትሐትከ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ልበከ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ወዘንተሰ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ኢያእመርከ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ወተዓበይከ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ወንዋየ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ቤቱሂ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አምጻእከ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ቅድሜከ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ወመገብትከ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ወአንስቲያከ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ወዕቁባቲከ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ሰተይክሙ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በወርቁ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ወአማልክቲክሙ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ዘወርቅ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ወብሩር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ወብርት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ወሐፂን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ወዕፀው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ኢይሰምዑ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ወኢይሬእዩ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ወኢየሐውሩ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አእኰትክሙ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ወለእግዚአብሔርሰ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እዴሁ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መንፈስከ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ፍናዊከ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ኢያእኰትኮ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ወበእንተዝ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ተፈነወ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እምኀቤሁ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አጽባዕተ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ወዝመጽሐፍ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ዘተአዘዘ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ሚኔ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ቴቄል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ፋሬስ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ወከመዝ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ፍካሬሁኒ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ማኔ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ብሂል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ሰፈራ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ለመንግሥትከ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ወሠለጣ።ቴቄልሂ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ደለዋ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በመዳልው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ወተረክበተ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ሕፅፅተ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ፋሬስኒ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ተሥዕረት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ወተውህበት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ለሜዶን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ወለፋርስ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ወአዘዘ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ብልጣሶር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ያልብስዎ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ሜላተ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ወያዕንቅዎ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ቃማ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ወርቅ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ክሳዱ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ወይሰብኩ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ሎቱ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ይኩን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ሣልስተ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መንግሥቱ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ወአልበስዎ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ሜላተ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ወአዕነቅዎ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ባዝግና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ወርቅ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ከሣዱ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ወሰበኩ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ሎቱ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ይኩን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ሣልስተ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መንግሥቱ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ወበይእቲ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ሌሊ</w:t>
      </w:r>
    </w:p>
    <w:p w14:paraId="2197D49F" w14:textId="47E6A5C3" w:rsidR="0070511C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3) 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ሞተ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ከላዴዎን{ወ}ዳርዮስ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ሜዶናዊ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ነግሠ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ህያንቴሁ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ስሳ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ወ፪ክረምቱ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ወአደሞ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በቅድሜሁ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ለዳርዮስ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ወሤመ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፻ወ፳መሳፍንተ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የሀልው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ይትሌዓሉ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እምኔሆሙ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ነገሥት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፫ወ፩እምኔሆሙ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ኀቤሆሙ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ያግብኡ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ናሥታ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ለ፫ነገሥት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ወኢያጽሐብዎ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ወኢበምንትኒ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የዓቢ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እምኔሆሙ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ፈድፈደ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መንፈስ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ዘላዕሌሁ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ወሤሞ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ወኃሠሡ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ሎቱ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ምክንያተ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መገብት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ወመኳንንት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ወኢረከቡ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ምክንያተ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ሎቱ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ወኢምንተኒ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ጌጋየ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ምእመን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መገብት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ኢንረክብ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ሎቱ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ምክንያተ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ዘእንበለ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በሕገ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አምላኩ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ወእምዝ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ተጋብኡ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መገብት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ወመኳንንት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ወይቤልዎ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ሕየው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ለዓለም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ወተማከሩ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መላእክት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ወመሳፍንት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ወመገብት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መንግሥትከ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ወአደሙ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ዕድሜ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አልቦ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ዘይሰዕል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አማልክት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ወሰብእ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ሠላስ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ዕለት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ዘእንበለ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ኀቤከ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ኦንጉሥ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ወለዘዓበየ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ቃለከ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ይደልዎ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ኵነኔ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ወእመ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ይደይዎ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ዓዘቅተ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አናብስት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ይእዜኒ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አዝዝ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ዕድሜ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ኦንጉሥ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ይጸሐፍ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ኢይዕበዩ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ሥርዓተ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ፋርስ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ወሜዶን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ወሶቤሃ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አዘዘ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ዳርዮስ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ይጽሐፉ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ሥርዓተ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ወአእሚሮ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ተአዘዘ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ዝንቱ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ሥርዓት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ቦአ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ቤቶ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ወአርኃወ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መሳክወ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ዘጽርሑ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አንጸረ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ኢየሩሳሌም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ወጊዜ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፫ሰዓት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ዘዕለት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ሰገደ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ወጸለየ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ወተጋነየ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</w:p>
    <w:p w14:paraId="67B594D1" w14:textId="77777777" w:rsidR="00B7398D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F. 168v</w:t>
      </w:r>
    </w:p>
    <w:p w14:paraId="58C489F6" w14:textId="61EFB995" w:rsidR="0070511C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1) ቅድመ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አምላኩ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በአይ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ዘልፈ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ያስተሐይጽዎ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ወያስተዋድይዎ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እሙንቱ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ዕደው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ወረከብዎ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ያስተበቍዖ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ለአምላከ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ወይጼሊ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ወሖሩ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ወይቤልዎ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ኦንጉሥ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አኮኑ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አደምከ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ኢይስአል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ሰብእ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ሠሉሰ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ዕለት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ዘእንበለ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ኀቤከ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እመቦ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ዘተረክበ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ይደይዎ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አናብስት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እሙን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ነገር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ወኢይቅሥት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ቃሎሙ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ለፋርስ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ወለሜዶን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ወአውሥኡ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ወይቤሉ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ወናሁ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እምደቂቀ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ጼዋ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ዘይሁዳ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ዘዓበየ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ትእዛዘከ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ወጊዜ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፫ሰዓት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ዘዕለት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ሰአለ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ስዕለቶ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ወሰሚዖ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ነገረ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ተከዘ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ጥቀ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ወተባዓሰ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ያድኅኖ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ሰርከ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ፈቀደ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ያድኅኖ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ወስዕነ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ራእይ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ወይቤልዎ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lastRenderedPageBreak/>
        <w:t>እሙንቱ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ዕደው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ሶቤሃ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አእምር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ዕድሜ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ዘዓደሙ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ፋርስ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ወሜዶን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ወሠርዑ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ዓበየ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ወኢሰአለከ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ወሶቤሃ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አዘዘ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ይጸውዕዎ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ወያምጽእዎ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ወይደይዎ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አናብስት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አምላክከ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ዘኪያሁ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ተወከልከ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ዘልፈ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ለያድኅንከ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አምጽኡ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እብነ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ወከደነ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ወሐተመ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በህልቀተ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መገብቱ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አልቦ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ዘይትመነገን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ወአተወ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ቤቶ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ወኖመ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ዘእንበለ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ይደረር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ወኢያብኡ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ሎቱ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ዘይበልዕ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ወዓበዮ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ንዋም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ወዓፀወ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አፉሆሙ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ለአናብሰት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ወኢሠሐጥዎ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ወእምዝ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ጌሠ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በጽባሕ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ጎሕ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ወኖጸ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አናብስት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ወበጺሖ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ከልሐ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በዓቢይ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ቃል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</w:t>
      </w:r>
    </w:p>
    <w:p w14:paraId="06ED9709" w14:textId="32EADAF0" w:rsidR="0070511C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2) 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ገብረ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ኄር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ወሕያው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አምላክከ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ዘኪያሁ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ታመልከ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ዘልፈ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ክህለኑ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አድኅኖተከ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እምአፈ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አናብስት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ወይቤሎ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፤ </w:t>
      </w:r>
      <w:r w:rsidRPr="000809B2">
        <w:rPr>
          <w:rFonts w:ascii="Abyssinica SIL" w:hAnsi="Abyssinica SIL" w:cs="Abyssinica SIL"/>
          <w:lang w:val="en-GB"/>
        </w:rPr>
        <w:t>ለዓለም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ሕየው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አምላኪየ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ፈነወ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መልአኮ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ወፈጸመ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አናብስት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ወኢክህሉኒ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ተረክበ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ላዕሌየ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ጽድቅ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በቅድሜሁ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ወበቅድሜከኒ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ኢገበርኩ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እኩየ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ወሶቤሃ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ተፈሥሐ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ጥቀ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በእንቲአሁ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ወአዘዘ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ያውፅዕዎ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እምግበ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አናብስት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ወወፅአ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እምግብ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ወኢተነስየ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ምንተኒ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ወኢተረክበ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ኅሡም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ላዕሌሁ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ተአመነ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በአምላኩ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አምጽእዎሙ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ለእሙንቱ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ዕደው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አስተዋደይዎ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ወውድይዎሙ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ዓዘቅተ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አናብስት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ለእሙንቱኒ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ወደቂቆሙኒ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ወአንስቲያሆሙ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ወዘእንበለ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ይብጽሑ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አኀዝዎሙ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አናብስት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ወቀጥቀጥዎሙ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አዕፅምቲሆሙ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ወእምዝ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ጸሐፈ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ዳርዮስ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አሕዛብ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ወሕዝብ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ወበሐውርት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ወለኵሎሙ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ይነብሩ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ሰላምአ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ይብዛኅክሙ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እምቅድመ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ገጽየ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ወአዘዝኩ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ሥርዓተ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መኳንንት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መንግሥትየ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ይፍርሁ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ወይርዓዱ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እምቅድመ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ገጹ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ለአምላከ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ሕያው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ዘይሄሉ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ለዓለም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ዘኢይማስን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ወምኵናኑ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ለዝሉፉ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ወያድኅንሂ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ወይረድእሂ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ወይገብር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ትእምርተ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ወመንክረ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በሰማይ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ዘአድኃኖ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እምአፈ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አናብሰት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ወዓብየ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በመንግሥተ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ዳርዮስ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ወበመንግሥተ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ቂሮስ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ፋርሳዊ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ራእይ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፮ራእይ፡ ፯</w:t>
      </w:r>
      <w:r w:rsidR="003E6414" w:rsidRPr="000809B2">
        <w:rPr>
          <w:rFonts w:ascii="Abyssinica SIL" w:hAnsi="Abyssinica SIL" w:cs="Abyssinica SIL"/>
          <w:lang w:val="en-GB"/>
        </w:rPr>
        <w:t xml:space="preserve"> </w:t>
      </w:r>
    </w:p>
    <w:p w14:paraId="63C7E0A0" w14:textId="59631973" w:rsidR="0070511C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3) ራእየ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በቀዳሚ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ዓመተ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ለብልጣሶር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ባቢሎን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ወሐለመ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ሕልመ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ወርእየ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ርእሱ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ምስካቡ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ወጸሐፈ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ሕልሞ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ሐለምኩ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ወርኢኩ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በሌሊት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፬ነፋሳተ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ነፍሑ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ባሕር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ዓቢይ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ወዐርጉ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አራዊት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፬ዓበይት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እምባሕር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ኅቡረ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ወቀዳማዊት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አንበሳዊት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ወባቲ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ክንፍ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ወክነፊሃ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ዘንስር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ወርኢክዋ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ተመልሐ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ክነፊሃ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ወተንሥአት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ወቆመት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በእግረ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ሰብእ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ዲበ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ወልበ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ሰብእ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ተውሀበ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ላቲ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ወመጽአት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ካልእት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አርዌ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ዘትመስል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ድበ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ወቆመት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፩ገጸ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ወ፩ገጸ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ወ፫ዓፅመ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ገበዋት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አፉሃማዕከለ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አስናኒሃ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ወከመዝ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እቤላ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ተንሥኢ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ወብልዒ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ሥጋ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ብዙኃ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ወእምድኅረ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ዝንቱ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ርኢኩ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ካልአ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አርዌ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ግርምተ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ነምር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ወላዕሌሃ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፬ክንፈዖፍ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ወ፬አርእስቲሃ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ለአርዌናሃ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ወተውህበ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መባሕት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ወድኅሬሁ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ሎቱ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ርኢኩ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በራእየ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ሌሊት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ራብዓ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አርዌ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ግሩመ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ወመደንግፀ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ወኃያለ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ጥቀ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ወስነኒሁ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ዘሐፂን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ወጽፈሪሁ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ዘኃፂን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ይበልዕ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ወየኃርፅ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ወዘተርፈ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ይከይድ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በእግሩ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አርዌ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የዓቢ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አራዊት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ዘቅድሜሁ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፲አቅርንቲሁ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ወነጸርኩ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አቅርንቲሁ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ወናሁ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ካልአ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ቀርን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ንዑስ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በማዕከሎሙ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በቈለ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ወ፫አቅርንቲሁ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እምቅድሜሁ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ተመልሑ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እምቅድመ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ገጹ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ወውስቴቱ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አዕይንት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አዕይንተ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ሰብእ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ቀርን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ንዑስ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ወአፉሁ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ይነብብ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ዓበይተ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ወርኢኩ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አንበሩ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መናብርተ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ወነበረ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ብሉየ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መዋዕል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ወልብሱ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ፀዓዳ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በረድ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ወሥዕርተ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ርእሱ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ፀምር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ንጹሕ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ወመንበሩሂ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</w:t>
      </w:r>
    </w:p>
    <w:p w14:paraId="696D91AA" w14:textId="77777777" w:rsidR="00B7398D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F. 169r</w:t>
      </w:r>
    </w:p>
    <w:p w14:paraId="06014859" w14:textId="018F3ECB" w:rsidR="0070511C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lastRenderedPageBreak/>
        <w:t>(col. 1) ይነድድ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ወሠረገላሁኒ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አፍሐም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ዘያንበለብል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ወፈለገ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ይውኅዝ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ቅድሜሁ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አዕላፈ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አዕላፋት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ይትለአክዎ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ወትእልፊተ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አዕላፋት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ይቀውሙ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ቅድሜሁ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ወነበረ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ዓውደ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ወከሠተ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መጻሕፍተ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ወርኢኩ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ሶቤሃ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እምቃለ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ነገሩ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ዓቢይ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ዘይነብብ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ዝኩ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ቀርን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ተአተተ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ወርኢኩ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ተአተተ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ወተቀትለ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ዝኩሂ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አርዌ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ወጠፍአ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ወወሀቡ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ሥጋሁ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ያውዕይዎ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በእሳት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ወፈለሰ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ሥልጣኖሙ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ተርፉ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አራዊት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ወተውሀበ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ነዋህ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ሕይወት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ዕድሜሆሙ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ወርኢኩ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በራዕየ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ሌሊት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ወናሁ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መጽአ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ዓቢይ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በደመና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ወልደ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ዕጓለ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እመሕያው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ወበጽሐ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ብሉየ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መዋዕል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ወተውህበ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ሎቱ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ምኵናን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ወክብር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ወመንግሥት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ወኵሎሙ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አሕዛብ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ወነገድ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ወበሐውርት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ይትቀነዩ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ሎቱ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ወምኵናኑኒ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ምኵናን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ዘለዓለም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ዘኢየኃልቅ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ወመንግሥቱሂ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ዘኢይማስን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ወርዕደኒ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መንፈስየ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ወደንገፀኒ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እምራእየ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ርእስየ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ወሖርኩ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ወተጠየቅዎ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ለ፩እምእለ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ይቀውሙ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ወነገረኒ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ወአይድዓኒ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ፍካሬሁ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ጥዩቀ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ወጠየቁ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ነገሮ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ወይቤለኒ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፬አራዊት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ዓበይት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ዘርኢከ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፬ነገሥት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እሙንቱ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ወይትነሥኡ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ወዓዲ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ይትአተቱ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ወይገብእ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ለቅዱሳነ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ልዑል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ወይነብርዋ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ለዓለመ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ዓለም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ራእይ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ወተጠየቅዎ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በእንተ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ራብዓይ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አርዌ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ነኪር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አራዊት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ወግሩም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ጥቀ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ወስነኒሁ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ዘኃፂን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ወጽፈሪሁ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ዘብርት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ይበልዕ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ወየሐርፅሂ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ወዘተርፈ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ይከይድ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በእግሩ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፲ሂ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አቅርንቲሁ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ርእሱ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ወዝኩሂ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ካልዕ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ቀርን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ዘበቈለ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ማዕከሎሙ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ወመልዕልቴሆሙ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ለ፫እም</w:t>
      </w:r>
    </w:p>
    <w:p w14:paraId="7A413939" w14:textId="555DF8B1" w:rsidR="0070511C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2) እልክቱ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፲እለ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እምቅድሜሁ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አቅርንት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ዝኰ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አዕይንት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ወአፉሁ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ይነብብ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ዓቢያተ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ወርእሱሂ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የዓቢ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እምቢጹ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ርኢክዎ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ቀርን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ይትቃተሎሙ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ለቅዱሳን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ወሞአሙ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መጽአ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ብሉየ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መዋዕል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ወፈትሐ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ለቅዱሳን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ልዑል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ወበጽሐ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ዕድሜ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ወአጽንዓ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መንግሥቶሙ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ለቅዱሳን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ወይቤለኒ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ዝንቱ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አርዌ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ራብዕ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ራብዕት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ወትትነሣዕ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ዲበ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ይእቲ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ተዓቢ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እምኵሎን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መንግሥታተ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ወትበልዕ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መንግሥታተ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ወይከይዳ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ወይቀጠቅጣ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ወ፲አቅርንት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፲ነገሥታት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እሙንቱ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ዘይትነሥኡ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ዲበ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ወእምድኅሬሆሙ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ይትነሣእ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ካልእ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ወየአትቶሙ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ለእኩያን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፫እለ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እምቅድሜሁ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ወያኃሥሮሙ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ለ፲ነገሥት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ወይነብብ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በነገረ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ልዑል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ያስሕቶሙ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ወያአትቶሙ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ለቅዱሳነ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ልዑል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ይሔሊ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ወይወወልጥ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ወሕገ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ወይትወሀብ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ሎቱ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ዕድሜሁ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እዴሁ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ዓመታት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ወዓመት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ወመንፈቀ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ዓመት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ወይነብር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ዓውደ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ወይሥዕሮ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ለመልአክ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ኢያማስን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ለግሙራ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ወመኵናነ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ዕበየ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ዘመትሕተ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ይትወሀብ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ለሕዝብ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ቅዱሳነ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ልዑል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ወመንግሥቱሂ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ዘለዓለመ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ዓለም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መኳንንት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ይትቀነዩ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ሎቱ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ወይትኤዘዙ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ሎቱ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ጊዜ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ነገር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ወአሜሃ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ማኅለቅተ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ሕዝብ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ሕሊናየ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ተሀውከኒ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ጥቀ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በሕቁ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ወተወለወ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ራእይየ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ወዓቀብኩ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ነገሮ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ልብየ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፲ዓመተ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ለብልጣሶር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ራእይ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አስተርአየኒ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ሊተ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ርኢኩ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እምድኅረ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አስተርአየኒ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ዘቀዳሚ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በራእይ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ሀሎኩ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ሐቅለ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ሱ</w:t>
      </w:r>
    </w:p>
    <w:p w14:paraId="333D3712" w14:textId="6F823E62" w:rsidR="0070511C" w:rsidRPr="000809B2" w:rsidRDefault="00B7398D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3) 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ዘባሪ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ዘብሔረ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ዔላም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ወርኢኩ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በራእይ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ወሀለውኩ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ዑባል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ወአንሣእኩ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ዓይንየ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ወርኢኩ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ወናሁ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መጽአ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፩በሐኵ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ወቆመ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ዑባል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ወሎቱ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፪አቅርንት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ነዋኃት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ወ፩ይነውህ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እምካልዑ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ወዘይነውህ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ድኅሬሁ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በቈለ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ወርኢክዎ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በሐኵ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ይወግዕ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በአቅርንቲሁ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ለመንገለ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ባሕር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ወሰሜን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ወደቡብ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ወኢይቀውም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አራዊት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ቅድሜሁ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ወአልቦ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ዘያመሥጥ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ወዘይድኅን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እምእዴሁ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ወገብረ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ፈቀደ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ወዓብየ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ሀሎኩ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ሱሳ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ወእንዘ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እሔሊ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ወእጠይቅ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ዘንተ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ወናሁ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መጽአ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ዳቤላ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ዘጠሊ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እምደቡብ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ገጸ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ወአልቦ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ዘለከፋ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ቀርን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ማዕከለ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አቅርንቲሁ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ዳቤላ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ወሖረ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ዝኩ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በሐኵ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አቅርንት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ዘርኢኩ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ይቀውም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ዑባል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ወሮጸ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ኀቤሁ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በመዓተ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ኃይሉ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ወርኢክዎ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በጽሐ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ዝኩ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በሐኵ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ወአብደ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ወተዓርወየ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ላዕሌሁ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ወአውደቆ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ለዝኩ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በሐኵ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lastRenderedPageBreak/>
        <w:t>ወቀጥቀጠ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ክልኤሆን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አቅርንቲሁ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ወአልቦ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ኃይል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ለዝኩ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በሐኵ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ይቁም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ቅድሜሁ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ወነጽሖ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ዲበ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ደቤላ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ወኬዶ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ወአልቦ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ዘአድኃኖ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እምእዴሁ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በሐኲ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ወዝኩ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ደቤላ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ዘጠሊ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ጥቀ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ወሶበ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ጸንዓ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ተሰብረ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ለዝኩ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በሐኲ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ቀርኖ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ዓቢየ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ወዓዲ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ወፅኡ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፬አቅርንት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መትሕቴሃ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ለ፬ነፋሳተ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ወእምውስተ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፩እምኔሆሙ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በቈለ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፩ቀርን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ንዑስ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ጽኑዕ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ወዓብየ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ጥቀ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መንገለ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ሰሜን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ወበጽባሕ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ወበጽሐ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በኃይል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ዓቢይ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ኃይለ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ወወድቀ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እምኃይለ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ወእምነ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ከዋክብተ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</w:t>
      </w:r>
    </w:p>
    <w:p w14:paraId="49659A6E" w14:textId="54395854" w:rsidR="00616C32" w:rsidRPr="000809B2" w:rsidRDefault="00616C32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F. 169v</w:t>
      </w:r>
    </w:p>
    <w:p w14:paraId="4E766EA7" w14:textId="36FE7EAF" w:rsidR="0070511C" w:rsidRPr="000809B2" w:rsidRDefault="00616C32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1) 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ወኬዶን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ማዕከለ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ያድኅን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ፄዋሁ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ሰርዌ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ወእምኔሁ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ተሀውኩ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ፄዋሁ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ወባሕቱ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ይትሀወኩ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መሣውዕት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ዘልፈ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ወኮነ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ወተሠልጠ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ወማሰነ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መቅደስ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ወተውህበ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ኃይል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ወትረ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መሥዋዕተ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ኃጥአን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ኃጢአት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ወተገደፈት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ጽድቀ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ወገብረ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ወተሠልጠ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ወሰማዕኩ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፩ቅዱስ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መልአከ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ይነግር</w:t>
      </w:r>
      <w:r w:rsidR="003E6414" w:rsidRPr="000809B2">
        <w:rPr>
          <w:rFonts w:ascii="Abyssinica SIL" w:hAnsi="Abyssinica SIL" w:cs="Abyssinica SIL"/>
          <w:lang w:val="en-GB"/>
        </w:rPr>
        <w:t xml:space="preserve">፤ </w:t>
      </w:r>
      <w:r w:rsidRPr="000809B2">
        <w:rPr>
          <w:rFonts w:ascii="Abyssinica SIL" w:hAnsi="Abyssinica SIL" w:cs="Abyssinica SIL"/>
          <w:lang w:val="en-GB"/>
        </w:rPr>
        <w:t>ወይቤ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በፊልሙንዉ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ይነብብ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ማእዜኑ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ይቀውም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ራእየ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ነቢያት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ወምሥዋዕ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ተነስተት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ወኃጢአተ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አማሰነት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ተውህበት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መቅደስ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ወኃይላ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ተከይደ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ወይቤሎ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ሰርክ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ወነግህ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ወ፳ወ፫፻መዋዕል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ወይነጽሕ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መቅደስ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ወእምዝ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ሶበ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ርኢኩ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ዘራእየ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ኃሠሥኩ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ጠይቆቶ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ወመጽአ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ወቆመ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ቅድሜየ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ራእየ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ብእሲ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ወሰማዕኩ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ቃለ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ብእሲ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በማዕከለ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ዑባል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ወጸውዓ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ገብርኤል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ገብርኤል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አለብዎ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ዝኩ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ራእየ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መጽአ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ወቆመ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ጥቃ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እቀውም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ወመጺአ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ደንገዕኩ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ወወደቁ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በገጽየ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ወይቤለኒ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ለበውከኑ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ወልደ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ዕጓለ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እመሕያው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ኢሐልቀ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ዕድሜሁ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ለራእይ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ወሶበ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ነበበኒ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ደንገፅኩ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ወወደቁ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በገጽየ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ወአኅዘኒ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ወአንሥአኒ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ወዓቀመኒ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በአግርየ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ወይቤለኒ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ናሁ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እንግረከ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ዘይከውን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በደኃሪ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መዋዕል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መቅሠፍት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ዓቢይ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ጊዜ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ኅልቀት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ዕድሜሁ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ለራእይ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ኢበጽሐ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በሐኵ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ዘርኢከ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አቅርንት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ፋርስ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ወሜዶን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ወዳቤላኒ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ዘጠሊ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ኤሊ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ዋን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ወቀርኑኒ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ዓቢይ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ዘማዕከለ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አዕይንቲሁ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ቀዳማዊ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ወዘተቀጥቀጠ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ቆመ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፬አቅርንት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ታሕቴሁ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ዘበቈ</w:t>
      </w:r>
    </w:p>
    <w:p w14:paraId="307FD097" w14:textId="4882B9CD" w:rsidR="0070511C" w:rsidRPr="000809B2" w:rsidRDefault="00616C32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2) 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፬ነገሥት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ይትነሥኡ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በኃይሎሙ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ወበደኃሪታ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ለመንግሥቶሙ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ትትፌጸም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ኃጢአቶሙ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ወእምውስተ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፩ኒ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እምኔሆሙ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ዘበቈለ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ቀርን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ጽኑዕ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ወይትነሣእ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ዘኢየኃፍር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ገጸ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ወኢየአምር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ምሳሌ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ወፅኑዕ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ኃይሉ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በኃይሉ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ወዕዑባቲሁ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ዘያማስን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ያማስን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ዕፁባተ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ወያረትዕ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ግብረ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ወይገብር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ኃጢአተ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ወያጠፍኦሙ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ለጽኑዓን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ወለቅዱሳን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ሕዝብ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ወያረትዕ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አርዑተ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ክሳድ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ወትምይንት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እዴሁ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ወይትዔበይ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በልቡ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ወበጕህሉት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ያሐልቆሙ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ለብዙኃን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ወዲበ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መልአከ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መላእክት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ይቀውም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ወዘእንበለ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ይትቀጠቀጥ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እደ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ወራእየ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ሰርከ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ወነግህ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ዘተብህለ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እሙን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ኅትሞ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ራእይ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ለብዙኅ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መዋዕል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ደወይኩ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ወሰከብኩ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ወተንሣእኩ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ወገበርኩ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ግብረ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ወአንከርኩ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ዘራእየ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ወአልቦ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ዘየአምሮ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ራእይ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፯ራእይ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፰በቀዳሚ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ዓመተ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ለዳርዮስ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ወልደ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አሕሻዊሮስ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ዘእምዘርአ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ሜዶን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ዘነግሠ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ከላውዴዎን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በዓመት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፩መንግሥቱ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አእመርኩ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መጻሕፍት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ኍልቈ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ዓመታት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ዘኮነ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ቃለ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ኤርምያስ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ነቢይ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በዘይሤለጥ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ሙስናሃ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ለኢየሩሳሌም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፸ዓመት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ወሜጥኩ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ገጽየ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አምላኪየ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እኅሥሥ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ጸሎተ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ወሣህለ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በጸም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ወበሳቅ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ወበሐመድ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ወጸለይኩ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አምላኪየ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ወገነይኩ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ዓቢይ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ወስቡሕ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ዘተዓቅብ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ኪዳነከ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ወምሕረተከ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ያፈቅሩከ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የዓቅቡ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ትእዛዘከ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ዓበስነ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</w:t>
      </w:r>
    </w:p>
    <w:p w14:paraId="3271F51E" w14:textId="40E3D729" w:rsidR="0070511C" w:rsidRPr="000809B2" w:rsidRDefault="00616C32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3) ዓመፅነ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ወጌገይነ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ወተዓሎነ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ወተግኅሥነ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እምትእዛዝከ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ወእምፍትሕከ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ወኢስማዕናሆሙ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ለነቢያት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አግብርቲከ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ነገርዎሙ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በስምከ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ለነገሥትነ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ወለመላእክቲነ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ወለመኳንንቲነ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ወለአበዊነ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lastRenderedPageBreak/>
        <w:t>ወለኵሉ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ሕዝበ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ጽድቅ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ኃፍረት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ለገጽነ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በዛቲ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ዕለት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ለሰብአ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ይሁዳ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ይነብሩ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ኢየሩሳሌም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እስራኤል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ለርሁቃን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ወለቅሩባን</w:t>
      </w:r>
      <w:r w:rsidR="003E6414" w:rsidRPr="000809B2">
        <w:rPr>
          <w:rFonts w:ascii="Abyssinica SIL" w:hAnsi="Abyssinica SIL" w:cs="Abyssinica SIL"/>
          <w:lang w:val="en-GB"/>
        </w:rPr>
        <w:t xml:space="preserve">፤ </w:t>
      </w:r>
      <w:r w:rsidRPr="000809B2">
        <w:rPr>
          <w:rFonts w:ascii="Abyssinica SIL" w:hAnsi="Abyssinica SIL" w:cs="Abyssinica SIL"/>
          <w:lang w:val="en-GB"/>
        </w:rPr>
        <w:t>በኵሉ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ዘረውኮሙ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ህየ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በማዕሌቶሙ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ዘዓለውከ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ኃፍረት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ለገጽነ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ወለነገሥትነ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ወለመላእክቲነ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ወለአበዊነ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አበሱ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ሣህል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ወምሕረት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ክህድነ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ወኢሰማዕኑ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ቃለ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አምላክነ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ንሑር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በሕጉ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ዘወሀበነ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በቅድመ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ገጽነ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በእደ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አግብርቲሁ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ነቢያት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እስራኤል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ዓለው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ሕገከ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ወዓባዩ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ሰሚዓ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ቃለከ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ወመጽአ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መርገም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ላዕሌነ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ወመሐላ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ዘጽሑፍ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ኦሪተ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ሙሴ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ገብረ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ዓበስነ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ሎቱ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ወዓቅመ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ቃሎ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ዘነበበ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[በ]ላዕሌነ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ወዲበ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መኳንንቲነ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ኰነኑነ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ወአምጽአ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ላዕሌነ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እኪተ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ዓቢየ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ዘኢኮነ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ከማሁ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መትሕተ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ኮነ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በኢየሩሳሌም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በከመ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ጽሑፍ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ኦሪተ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ሙሴ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ዝንቱ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እኩይ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በጽሐነ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ወኢተማኅላልነ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ለገጸ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አምላክነ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ንትመየጥ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እምኃጢአትነ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ነሀሊ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ጽድቀከ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ወተግሀ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ወአምጽኡ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ላዕሌነ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መቀሠፍተ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ጻድቅ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አምላክነ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ግብሩ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ዘገብረ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ወኢሰማዕነ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ቃሎ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ወይእዜሂ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አምላክነ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ዘአውፃ</w:t>
      </w:r>
    </w:p>
    <w:p w14:paraId="54E08D47" w14:textId="69509312" w:rsidR="00616C32" w:rsidRPr="000809B2" w:rsidRDefault="00616C32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F. 170r</w:t>
      </w:r>
    </w:p>
    <w:p w14:paraId="58D54595" w14:textId="5327043C" w:rsidR="0070511C" w:rsidRPr="000809B2" w:rsidRDefault="00616C32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1) እኮሙ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ለሕዝብከ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እምድረ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ግብጽ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በእድ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ጽንዕት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ወበመዝራዕትነ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ወገበርከ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ስምዓ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ዛቲ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ዕለት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ዓለስነ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ወዓመፅነ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ወጌገይነ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እግዚኦ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ወበኵሉ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ምሕረትከ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ሚጥ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መዓተከ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ወመቅሠፍተከ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እምኔነ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ወእምሀገርከ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ኢየሩሳሌም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ወደብረ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መቅደስከ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አበስነ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ወጌገይነ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ወአበዊነ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በኢየሩሳሌም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ወኃብሩ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ወኃሥሩ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ሕዝብከ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አድያሜነ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ወይእዜኒ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አምላክነ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ስማዕ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ጸሎተ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ገብርከ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ስዕለቶ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ወአብርህ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ገጸከ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መቅደስከ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ኢየሩሳሌም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ዘመዝበረ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በእንቲአከ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አጽምዕ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እዝነከ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አምላኪየ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ወስማዕ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ስዕለትየ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ወክሥት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አዕይንቲከ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ወርኢ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ሙስናነ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ወዘሀገርከ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ተሰምየ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ስምከ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ላዕሌሃ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በጽድቅነ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ዘንዌሩ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ሣህለ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ቅድሜነ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ዳዕሙ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በምሕረትከ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ብዙኅ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ስምዓነ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ተሠሃለነ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አጽምዓነ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ግበር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ወኢታጐዓዲ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በእንቲአነ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አምላክነ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ተሰምየ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ስምከ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ላዕሌነ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ሀገርከ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ኢየሩሳሌም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ወዲበ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ሕዝብከ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ወእንዘ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እነግር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ወእጼሊ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ወእትአመን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ኃጢአትየ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ወኃጢአተ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ሕዝብየ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እስራኤል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ወእገድፍ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ሣህልየ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አምላኪየ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በእንተ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ቤተ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መቅደሱ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ወደብረ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መቅደሱ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ለአምላኪየ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እነግር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ጸሎትየ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መጽአ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ብእሲ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ገብርኤል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ዘርኢኩ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ቀዲሙ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ይሠርር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ወገሠሠኒ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በጊዜ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መሥዋዕተ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ሰርክ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ወአለበወኒ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ወተናገረ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ምምስሌየ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ወይቤለኒ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ገብርኤል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ወፃዕኩ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ወመፃዕኩ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አሰቡከ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ይእዜኒ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ጥበበ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ወበቀዳሚ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ጸሎትከ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ወፅአ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ቃል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ወመጻእኩ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አሰቡከ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</w:p>
    <w:p w14:paraId="08DB3C20" w14:textId="6F19421D" w:rsidR="0070511C" w:rsidRPr="000809B2" w:rsidRDefault="00616C32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2) ወእዜኑከ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ዘትፈቱ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ብእሴ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ፍትወት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ወሐልዮ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ለነገርከ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ዘርኢከ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ወስማዕ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፸ሰንበታት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አድሞሙ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ለሕዝብከ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ወለሀገርከ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ቅድስት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ትሤለጥ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ኃጢአት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ወይትሐተም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ጌጋይ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ወይደመሰሰ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አበሳ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ወትሠዓር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ዓመፃ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ወትመጽእ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ጽድቅ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ለዓለም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ወይትዓተብ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ራእየ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ነቢያት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ወይትዓቀብ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ወይትቀባዕ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ቅዱስ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ቅዱሳን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ወተአመር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ወትሌቡ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እምፀዓተ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ቃሉ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ዘታወሥእ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ወትትሐነጽ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ኢየሩሳሌም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ክርስቶስ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፯ሰንበታት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ወ፰ወ፪ይትመየጥ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ወይትሐነጽ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መርህባ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ወአረፍታ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ወይትከዐው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መዋዕል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እምድኅረ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፷ወ፪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ሰንበታት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ይጠፍዕ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ቅብዓት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ወፍትሕ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አልቦ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ኀቤሁ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ወያማስን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ሀገረ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መቅደስ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ዘይመጽእ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ወይትሜተሩ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በአይኅ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ለዝሉፉ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ይትረገዙ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ወይትቀተሉ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ይጠፍዑ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ወይጸንዕ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ወሰንበታት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ወሥርዓታት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ወይሠዓር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መሥዋዕት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ወሞጻሕት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ወይማስን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መዓዝኒሁ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ለግሙራ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ወፍጡነ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ይማስን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ወይጸንዕ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ሥርዓቶሙ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ለብዙኃን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አሐተ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ሰንበተ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ወመንፈቀ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ሰንበት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ወይሠዓር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መሥዋዕት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ወሞጻሕት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lastRenderedPageBreak/>
        <w:t>ወያማስን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ርኵሶሙ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መቅደስ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ማኅለቅተ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ዓመታት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ይትወሀብ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ዕድሜሁ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ለሙስና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ራእይ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፰ራእይ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፱አመ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፫ዓመተ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ለቄሮስ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ፋርስ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ተከሥተ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ቃለ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ዘተሰምየ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ስሙ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ብልጣሶር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ወእሙን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ነገር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ወኃይል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ዓቢይ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ወዕበይ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ተውህቦ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ሎቱ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ራእይ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ወውእተ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አሚረ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ሀሎኩ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እላሑ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፫ሰንበታተ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መዋዕል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እክለ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ፍትወት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ኢበላዕኩ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ወኢቦአ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</w:p>
    <w:p w14:paraId="5D9E46AE" w14:textId="5B017F78" w:rsidR="0070511C" w:rsidRPr="000809B2" w:rsidRDefault="00616C32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3) 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አፉየ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ሥጋ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ወወይን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ወቅብዓ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ኢተቀባዕኩ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ተፈጸመ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፫ሰንበታተ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መዋዕል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ወኮነ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እምድኅረ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፲ወ፰ዓመት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በጽባሕ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፳ወረቡዑ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ለሠርቀ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ወርኅ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ቀዳሚ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ወሀሎኩ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ፈለግ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ዓቢይ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ጤግሮስ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ወአንሣዕኩ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አዕይንትየ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ወነጸርኩ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ወናሁ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ብእሲ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፩ዘይለብስ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ወብደነ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ወቅኑት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ሐቌሁ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በቅናተ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ወርቀ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አፌዝ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ወነፍስቱሂ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ተርሴስ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ወገጹሂ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ራእየ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መብረቅ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ወአዕይንቲሁ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መሐትወ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ወእደዊሁ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ወእገሪሁ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ብርት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ርሱን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ወቃለ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ነገሩ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ድምፀ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አሕዛብ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ብዙኅ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ወርኢኩ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ባሕቲትየ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ራእየ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ወዕደው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ምስሌየ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ኢርእዩ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ዘራእየ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ዳዕሙ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ዓቢይ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ወረዓድ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ወድንጋፄ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አኀዞሙ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ወእምፍርሃት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ጐዩ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ባሕቲትየ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ተረፍኩ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ወርኢኩ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ራዕየ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ዓቢየ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ወኢተርፈ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ላዕሌየ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ኃይልየ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ወክብርየኒ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ተወለጠ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ወበልየ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ላዕሌየ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ወኢአኀዝኩ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ኃይለ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ወሰማዕኩ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ቃለ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ነገሩ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ወሰሚዕየ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ቃለ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ነገሩ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ደንገፅኩ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ወወደቁ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በገጽየ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ወናሁ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ለከፈኒ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ወአኅዘኒ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በእራኃ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እዴየ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ወዓቀመኒ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በብረኪየ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ወይቤለኒ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ብእሴ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ፍትወት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ዘነገረ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ዘእነግረከ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አነ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ወቁም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ዘእገሪከ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ይእዜ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ተፈነውኩ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ኀቤከ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ወሶበ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ይቤለኒ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ነገረ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ተንሣእኩ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እርዕድ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ወይቤለኒ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ኢትፍራህ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እምቀዳሚት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ዕለት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ዘአግባዕከ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ልበከ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ትሥራኅሂ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ወትለቡ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ለገጸ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አምላክከ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ተሰምዓ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ነገርከ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</w:t>
      </w:r>
    </w:p>
    <w:p w14:paraId="6AD5C12D" w14:textId="77777777" w:rsidR="00616C32" w:rsidRPr="000809B2" w:rsidRDefault="00616C32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F. 170v</w:t>
      </w:r>
    </w:p>
    <w:p w14:paraId="1C0A5DC0" w14:textId="2560C273" w:rsidR="0070511C" w:rsidRPr="000809B2" w:rsidRDefault="00616C32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1) እኩ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በእንተ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ቃልከ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ወመልአከ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ፋርሰ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ይቀውም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ቅድሜየ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፳ወአሐተ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ዕለተ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ወናሁ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ሚካኤል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፩እመላእክት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ቀደምት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መጽአ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ይርድአኒ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ወኪያሁ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ኃደተ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ህየ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መልአከ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ፋርስ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ወይቤለኒ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መጻእኩ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እንግርከ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ዘይረከቦሙ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ለሕዝብከ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በደኃሪ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መዋዕል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ራእይ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በዕድሜሁ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እንግርከ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ወሶበ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ነገረኒ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ነገረ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ሜጥኩ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ገጽየ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ደንገፅኩ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ወብሕምኩ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ወናሁ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አምሳለ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ወልደ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ዕጓለ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እመሕያው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ሰሶኒ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ከናፍርየ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ወከሠትኩ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አፉየ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ወነበብኩ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ወእቤሎ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ለዘይቀውም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ቅድሜየ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እምግርማ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ራእይከ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ተገፍትዓት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ወተመስወት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ነፍስየ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በላዕሌየ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ወኃጣእኩ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ኃይለ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ይክል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ገብርከ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ተናግሮ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ዘንተ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ወአነሂ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እምይእዜ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ኢይቀውም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ኃይልየ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ወኢይተርፍ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መንፈስየ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ወዳግመ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ገሰሰኒ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ራእየ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ብእሲ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ወአጽንዓኒ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ወይቤለኒ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ኢትፍራህ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ብእሴ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ፍትወት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ሰላም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ጽናዕ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ወኃይል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ወተዓገሥ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ወእንዘ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ይትናገረኒ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ጸናዕኩ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ወእቤሎ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ንግረኒ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እግዚእየ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አጽናዕከኒ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ወይቤለኒ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ሶበ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ተአምር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ለምንት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መጻእኩ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ኀቤከ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ወይእዜኒ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እትመየጥ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እጽብአ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ለመልአከ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ፋርስ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እወጽእ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አነ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ናሁ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መጽአ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መልአከ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አረማውያን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ወዳዕሙ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እነግረከ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ትእዛዘ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ዘተአዘዘ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በመጽሐፈ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ጽድቅ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ወአልቦ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መኑሂ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ዘያጸንዕ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ምስሌየ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ዳዕሙ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ሚካኤል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መልአክክሙ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ራእ[ይ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]፱ራእይ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ወኮነ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በሣልስ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ዓመተ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ለቂሮስ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ወቆምኩ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ለአሀይሎቱ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</w:t>
      </w:r>
    </w:p>
    <w:p w14:paraId="54BB4EBD" w14:textId="7CF1B96D" w:rsidR="0070511C" w:rsidRPr="000809B2" w:rsidRDefault="00616C32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2) ለረዲአቱ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በኃይል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ወበፅንዕ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ወይእዜኒ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ጽድቀ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ወፍትሐ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እነግረከ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ወናሁ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፫ነገሥት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ይትነሥኡ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ፋርስ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ራብዖሙ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ይብዕል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ዓቢየ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እምኵሎሙ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ወእምድኅረ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አኀዘ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ወአስተብፅዖተ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ብዕሉ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ይትቃወሞሙ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ለኵሎሙ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ነገሥት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አረማውያን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ወይትነሣእ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ኃያል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ወይኴንን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መኵናነ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ብዙኃ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ወይገብር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ዘፈቀደ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ወሶበ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ተንሥአ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ትትቀጠቀጥ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ወትዘረው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፬ነፋሳተ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ደኃሪቱ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ወኢበከመ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ምኵናኑ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ዘኰነነ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ትትመላህ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lastRenderedPageBreak/>
        <w:t>መንግሥቱ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ወለባዕዳን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እምእሉ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ትተወሀብ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ወይጸንዕ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አዜብ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ወ፩እመላእክቲሆሙ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ይጸንዕ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ላዕሌሆሙ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ወይኴንን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ምኵናነ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ብዙኃ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ወእምድኅረ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ዓመታቲሁ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ይዴመሩ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ወወለተ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አዜብ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ትበውዕ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መስዕ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ትግበር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ቀተተ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ምስሌሁ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ወይጸንዕ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ኃይለ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መዝራዕቱ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ወይቀውም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ዘርኡ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ወይትወሀብ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ወእለሂ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አምጽእዋ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ለወለት</w:t>
      </w:r>
      <w:r w:rsidR="003E6414" w:rsidRPr="000809B2">
        <w:rPr>
          <w:rFonts w:ascii="Abyssinica SIL" w:hAnsi="Abyssinica SIL" w:cs="Abyssinica SIL"/>
          <w:lang w:val="en-GB"/>
        </w:rPr>
        <w:t xml:space="preserve">፤ </w:t>
      </w:r>
      <w:r w:rsidRPr="000809B2">
        <w:rPr>
          <w:rFonts w:ascii="Abyssinica SIL" w:hAnsi="Abyssinica SIL" w:cs="Abyssinica SIL"/>
          <w:lang w:val="en-GB"/>
        </w:rPr>
        <w:t>ወዘያጸንዕዎሙሂ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በመዋዕሊሆሙ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ወይቀውም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እምጒንደ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ሥርዋ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ጽኑዕ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ወይመጽእ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በኃይል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ወይበውዕ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በኃይል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መስዕ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ወይገብር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ቦሙ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ወያጸንዖሙ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ወይገፈትዖሙ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ለመላእክቲሆሙ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አማልክቲሆሙ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ወምስለ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መኳንንቲሆሙ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ወምስለ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ንዋየ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መፍትው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ወወርቆሙ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ወብሩሮሙ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ፄዋ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ይወስድ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ግብጸ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ይቀውም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ዳግመ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በእንተ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ቀትለ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መስዕ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ወያቀውም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ብዙኃ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አሕዛበ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ወይበውዕ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ለንጉሠ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አዜብ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ወይሠወጥ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ብሔሮ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ወደቂቁ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ይፃብአ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ወያስተጋብኡ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አሕዛበ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ሠራዊተ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ወይመጽእ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ወይትቃተል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የምስለ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</w:p>
    <w:p w14:paraId="30C88725" w14:textId="4F0DDF08" w:rsidR="0070511C" w:rsidRPr="000809B2" w:rsidRDefault="00616C32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3) መስዕ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ወያቀውም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ብዙኃ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አሕዛበ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ወይትዓረወይ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አዜብ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ወይወፅእ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ወይትቃተል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መስዕ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ወያቀውም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ብዙኃ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አሕዛበ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ወይገብኡ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እዴሁ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ሰብኡ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ወይነሥእ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አሕዛቢሁ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ወየዓቢ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ወይቀትል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አዕላፈ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ይጸንዕ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ወይሠወጥ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መስዕ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ካዕበ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ወያመጽእ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ብዙኃ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ሠራዊተ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ቀዲሙ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ወእምድኅረ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ብዙኅ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መዋዕል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ይመጽእ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መጺአ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በኃይል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ዓቢይ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ወበንዋይ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ብዙኅ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ወበእማንቱ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መዋዕል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ብዙኃን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ይትነሥኡ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አዜብ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ወደቂቀ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ዓመፃ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ሕዝብከ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ይትነሥኡ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ለዓቅ[መ]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ራእይ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ወይደክሙ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ወይመጽእ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መስዕ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ወይክዑ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ኃይለ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ወይእኅዙ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ሀገረ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ፀወናተ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ወመዝራዕታተ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አዜብ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ኢይቀውም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ወሕዝብ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እምኅሩያኒሁ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ወአልቦሙ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ኃይል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ለቀዊም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ወይገብር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ዘመጽአ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ኀቤሁ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ወይቀውም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ሠናያት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ወይፌጽም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በእዴሁ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ወይሬሲ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ገጾ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ለመጺእ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ኃይለ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ወመላእክት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ምስሌሁ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ወይገብር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ወወለተ</w:t>
      </w:r>
      <w:r w:rsidR="003E6414" w:rsidRPr="000809B2">
        <w:rPr>
          <w:rFonts w:ascii="Abyssinica SIL" w:hAnsi="Abyssinica SIL" w:cs="Abyssinica SIL"/>
          <w:lang w:val="en-GB"/>
        </w:rPr>
        <w:t xml:space="preserve">፤ </w:t>
      </w:r>
      <w:r w:rsidRPr="000809B2">
        <w:rPr>
          <w:rFonts w:ascii="Abyssinica SIL" w:hAnsi="Abyssinica SIL" w:cs="Abyssinica SIL"/>
          <w:lang w:val="en-GB"/>
        </w:rPr>
        <w:t>አንስትያ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ትትወሀብ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ሎቱ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ለጠፊኦቱ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ወኢትነብር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ወኢትከውኖ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ራእይ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ወይመይጥ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ገጸ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ደሰያት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ወይእኅዝ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ብዙኃነ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ወይሥዕር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መኳንንተ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ኃፍረቱ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ሎቱ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ዘእንበለ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ኃፍረቱ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ይትመየጥ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ሎቱ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ወይመይጥ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ገጸ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ለአጽንዖተ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ምክሩ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ወይደክም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ወይወድቅ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ወኢይትረከብ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ይትነሣእ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ወይነብር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በመንበሩ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ወይሥዕር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ሥልጣነ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ወሠናየ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መንግሥታተ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ወእምድኅረ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መዋዕል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ይሰበር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በመዓት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በፀብዕ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ወይቀውም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ዲበ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መንበሩ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ኅሡር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ወኢይሁብዎ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ክብረ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መንግሥት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ወይመጽእ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በኅድአት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</w:t>
      </w:r>
    </w:p>
    <w:p w14:paraId="38954166" w14:textId="0877655E" w:rsidR="00616C32" w:rsidRPr="000809B2" w:rsidRDefault="00616C32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F. 171r</w:t>
      </w:r>
    </w:p>
    <w:p w14:paraId="17F57228" w14:textId="0BA877FD" w:rsidR="0070511C" w:rsidRPr="000809B2" w:rsidRDefault="00616C32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1) ጸንዕ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በመንግሥቱ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በሁከት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ወእምቅድሜሁ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ይትቀጠቀጥ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መጋብያነ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ሕግሂ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ወእምእለ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ይሳተፍዎ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ይገብሩ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ላዕሌሁ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ጽልሑተ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ወየዓርግ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ወይጸንዕ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በሕዝብ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ንዑስ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ጥሉል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ይመጽእ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ወይገብር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ዘኢገብሩ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አበዊሁ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ወይመሀርክ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ወይጼውው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ወይነድዕ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እንስሳሆሙ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[ወ]ላዕለ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ፀወናቲሆሙ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ይሔሊ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ሕሊናሁ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ጊዜሁ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ወይነሥእ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ኃይሎ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ወልቡ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አዜብ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በሠራዊት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ዓቢይ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ወንጉሠ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አዜብ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ይጸንዕ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ለተጻብኦ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በሠራዊት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ዓቢይ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ወጽኑዕ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ጥቀ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ወኢይጸንዕ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ይሔልዩ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ሕሊና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ይበልዑ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ማዕዱ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ይቀጠቅጥዎ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ኃይሎ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ወይወድቁ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ቅቱላን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ብዙኃን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ወክልዔሆሙ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ነገሥት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የአክዩ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ልቦሙ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ወበአሐቲ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ማዕድ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ይትናገሩ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ሐሰተ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ወኢያረትዑ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ኢበጽሐ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ዕድሜሁ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ወየአቱ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ብሔሮ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ብዙኅ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ንዋይ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ወልቡሰ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ሥርዓት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ቅድስት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ወይገብር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ወይተመየጥ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በዕድሜ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ይትመየጥ።ወይመጽእ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አዜብ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ወኢይከውኖ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በቀዳሚሁ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ወበደኃሪቱ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ወይመጽኡ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ኀቤሁ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ጺም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ወከይቲም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ወኔባእ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ወይትመየጥ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ወይትመዓዕ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ሥርዓት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ቅድስት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ወይገብር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ወይትመየጥ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ያረኵሱ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መቅደሰ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ወይበረብሩ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ወያነብሩ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ጣዖተ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ዲበ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የኃድጉ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ሥርዓተ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ቅዱስ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ወዘርአሙ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እምኔሁ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ይትነሥኡ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ወያረኵሱ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መቅደሰ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ይዔምፁ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ሥርዓተ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ያመጽኡ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ዳኅፀ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ወሕዝብ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ዘየአምር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አምልኮ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ይጸንዑ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ወይገብሩ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lastRenderedPageBreak/>
        <w:t>ወጠቢባነ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ሕዝብ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ይሌብው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ብዙኃ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ወይደክሙ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በኵናት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ወበእሳት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ወበተፄውዎ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ወይትበረበሩ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ብዙኃ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ወደዊዮሙ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ይረድእዎሙ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ረድኤተ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ኅዳጠ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ወይትዌሰኩ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</w:t>
      </w:r>
    </w:p>
    <w:p w14:paraId="3E292898" w14:textId="1BE2FDFB" w:rsidR="0070511C" w:rsidRPr="000809B2" w:rsidRDefault="00616C32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2) ሌሆሙ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ብዙኃን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በዳኅፃቲሆሙ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ወይደውዩ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እምጠቢባን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ያርስንዎሙ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ወያጽርይዎሙ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ያንጽሕዎሙ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ጊዜ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ዕድሜ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ይትከሠት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በዕድሜሁ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ዘይቀውም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መካን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ቅዱስ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ወያነብብ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ለይለዑ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መጽሐፈ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ወይገብር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ፈቀደ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ወይትዔበይ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ወይዜሃር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አማልክት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ይነብብ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በትዕቢት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ወይረትዕ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የኃልቅ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መዓት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ምንዳቤ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ተገብረት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አበዊሁ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ኢየአምር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ወበፍትወተ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አንስት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ኢየአምር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ይትዔበይ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ዘኢየአምርዎ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አበዊሁ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ያከብር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በወርቅ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ወበብሩር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ወበዕንቍ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ሠናይ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ወበፍትወት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ወይገብር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ለአህጉር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ጽኑዓት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ነኪር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ዘየአምር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ክብረ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ወስብሐተ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ብዙኃን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ወይከፍል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በሤጥ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ወበጊዜ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ዕድሜ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ይጸብአ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አዜብ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ወይትሀወክ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ላዕሌሁ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መስዕ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በሠረገላት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ወበአፍራስ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ወበአሕማር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ብዙኃት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ወይበውዕ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ወይመጽእ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ሠናይት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ወብዙኃን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ይደክሙ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ወእሙንቱ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ወይድኅኑ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እምእዴሁ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ኤዶም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ወሞአብ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ወሕዝበ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አሞን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ወይፌኑ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እዴሁ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አምዳር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ወምድረ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ግብጽ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ኢትድኅን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እምእዴሁ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ወይሠለጥ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መዛግብት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ዘወርቅ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ወዘብሩር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ፍትወት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ግብጽ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ወኖባ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ወኢትዮጵያ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ይከውንዎ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ረዳዕያነ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ሎቱ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ወዜና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ወይበጽሐ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ወይጐጕዕ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እምሥራቅ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ወእምሰሜን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ይወፅእ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በመዓት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ዓቢይ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ወይቀትል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ወያጠፍዕ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ብዙኃነ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ወይተክል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ደብተራሁ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</w:p>
    <w:p w14:paraId="4C0734AC" w14:textId="5A3F8879" w:rsidR="0070511C" w:rsidRPr="000809B2" w:rsidRDefault="00616C32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3) 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መካን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ሠናይ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ማዕከለ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ባሕር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ወደብር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ወመቅደስ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ወይጸንዕ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ጊዜሁ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ወአልቦ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ረዳኢ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ሎቱ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ራእይ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ወውእተ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አሚረ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ይትነሣእ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ሚካኤል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መልአክ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ዓቢይ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ዘይቀውም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ለደቂቀ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ሕዝብከ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ወይከውን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ጊዜ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ሕማም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እምኔሁ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ወምንዳቤ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ዘኢኮነ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ከማሁ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እምአመ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ተፈጥሩ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አሕዛብ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ዲበ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ጊዜ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ወበውእቱ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መዋዕል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ይድኅኑ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ሕዝብከ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ዘተረክበ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መጽሐፍ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ወብዙኃን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ይነውሙ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መሬተ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ይትነሥኡ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ለሕይወት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ዘለዓለም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ወእልክቱሰ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ለኃሣር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ዘለዓለም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ለበዉ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ይበርሑ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ብርሃነ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ወእምነ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ጻድቃን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ብዙኃን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ከዋክብተ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ለዓለም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ወዓዲ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ወአንተሂ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ዕፅዎ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ነገር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ወሕትሞ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መጽሐፍ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ማኅለቅት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ይትመሐሩ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ብዙኃን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ወትባዝህ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ጥበብ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ወነጸርኩ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ወርኢኩ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ካልአነ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አሐዱ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እምለፌ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ድንጋገ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ፈለግ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ይቀውም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ወአሐዱ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እምከሀ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ፈለግ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ወይቤሎ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ለብእሲ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ዘይለብስ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ጠብደነ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ዘሀሎ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መልዕልተ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ፈለግ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ማዕዜኑ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ለዘትቤ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ትእምርት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ወሰማዕክዎ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ለብእሲ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ዘይለብስ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ጠብደነ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ዘሀሎ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ዲበ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ፈለግ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ወአልዓለ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የማኖ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ወጸጋሞ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ወመሐለ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በዘሕያው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ለዓለመ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ዓለም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ለጊዜ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ወጊዜያት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ወመንፈቅ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ሶበ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ተፈጸመ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ዝርወተ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ሕዝብ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ቅዱስ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ይትፌጸም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ዝንቱ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አነሂ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ሰማዕኩ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ወኢጠየቁ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ደኃሪቱ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ለዝንቱ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ወይቤለኒ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ሑር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ዕፅው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ወኅቱም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ነገሩ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ማኅለቅተ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ዕድሜሁ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ይጸርዩ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ወይፀዓድዉ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ያቤይንዎሙ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ወያረስን</w:t>
      </w:r>
    </w:p>
    <w:p w14:paraId="153E0F11" w14:textId="77777777" w:rsidR="00616C32" w:rsidRPr="000809B2" w:rsidRDefault="00616C32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F. 171v</w:t>
      </w:r>
    </w:p>
    <w:p w14:paraId="4B7C8213" w14:textId="08D4B79A" w:rsidR="0070511C" w:rsidRPr="000809B2" w:rsidRDefault="00616C32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1) 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ወይትቄደሱ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ብዙኃን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ወይስሕቱ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ጊጉያን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ወኢይሌብው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ሰማዕያን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ወይጤይቁ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ጠቢባን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በዕድሜሁ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ሣህሎ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ዘወሀብክዎ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ይትወሀብ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ርኵሶሙ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ወዘይማስኑ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ወእምጊዜ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ዘይሠዓር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መሥዋዕት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ለብውሂ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ርኩስ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እምውሱን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፲ተ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ወ፪ተ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፻ተ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፺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ብፁዕ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ዘተዓገሠ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ወበጽሐ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፲ተ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ወ፫ተ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፻ወ፴ወሐሙሰ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መዋዕለ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ወአንተሰ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አዕርፍ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መዋዕል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ወሰንበታት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በዘይትፌጸም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ማኅለቅቱ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ወተዓርፍ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ወትትነሣእ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ርስትከ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በደኃሪ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መዋዕል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እምድኅረ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ሞተ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አስጥያጊስ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ወተቀብረ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አበዊሁ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ነሥአ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ቂሮስ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ፋርሳዊ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lastRenderedPageBreak/>
        <w:t>መንግሥቶ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ወሀሎ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ደቀ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ጽርሑ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ወይከብር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እምኵሉ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አዕርክቲሁ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ወሀሎ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ምስል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ዘያመልኩ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ሰብአ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ባቢሎ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ወያስተዋፅኡ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ሎቱ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አሚረ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ሲሳዮ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ሰንዳሌ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ወካዕበ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በመስፈርተ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አርጣባስ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ወአባግዓ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፵ወወይነ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፯መሳፍረ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ወያመልኮ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ወየሐውር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አሚረ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ወይሰግድ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ሎቱ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ወዳንኤልሰ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ይሰግድ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ለአምላኩ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ወይቤሎ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ለምንት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ኢትሰግድ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ለቤል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ኢያመልክ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ጣዖተ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ግብረ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ሰብእ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ዘእንበለ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ዳዕሙ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ለአምላክ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ሕያው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ዘፈጠረ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ሰማየ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ወምድረ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ወመኰንን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ዘነፍስ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ይመስለከኑ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ኢኮነ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ሕያወ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ወኢትሬኢኑ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ይበልዕ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ወይሰቲ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ጸብሐት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ወሰሐቀ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ኢያስሕቱከ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ዝሰ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ዕዑር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ወአፍአሁ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ብርት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ኢይበልዕ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ግሙራ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ወተምዓ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ወጸውዖሙ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ለገነውቱ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ወይቤሎሙ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ኢነገርክ</w:t>
      </w:r>
    </w:p>
    <w:p w14:paraId="0296F9B5" w14:textId="1B38DE3F" w:rsidR="0070511C" w:rsidRPr="000809B2" w:rsidRDefault="00616C32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2) ሙኒ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ይበልዕ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ሲሳዮ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ትመውቱ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ወእመሰ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አብጻሕክሙ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ሊተ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ይበልዕ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ይመውት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ዘጸረፈ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ቤል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ይኩን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ወየአክሉ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ገነውቱ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ሰብአ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ዘእንበለ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አንስት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ወደቅ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ወሖሩ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ቤተ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ቤል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ገነውተ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ናሁ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ንሕነ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ነሐውር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አፍአ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ሥራዕ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ማዕዳቲሁ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ወቅዳኅ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ወይኖሂ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ወአስተናብር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ወዝጋሕ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ኆኅቶሂ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ወኅትም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በማኅተምከ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ወጊስ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በጽባሕ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ኢረክብከ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በዘኢበልዓ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ንመውት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ዘሐሰወ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ላዕሌነ</w:t>
      </w:r>
      <w:r w:rsidR="003E6414" w:rsidRPr="000809B2">
        <w:rPr>
          <w:rFonts w:ascii="Abyssinica SIL" w:hAnsi="Abyssinica SIL" w:cs="Abyssinica SIL"/>
          <w:lang w:val="en-GB"/>
        </w:rPr>
        <w:t xml:space="preserve">፤ </w:t>
      </w:r>
      <w:r w:rsidRPr="000809B2">
        <w:rPr>
          <w:rFonts w:ascii="Abyssinica SIL" w:hAnsi="Abyssinica SIL" w:cs="Abyssinica SIL"/>
          <w:lang w:val="en-GB"/>
        </w:rPr>
        <w:t>ወእሙንቱሰ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የአምሩ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ዘይገብሩ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በታሕተ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ማዕድ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ቦሙ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ፍኖት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ኅቡዕ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ህየ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ይበውኡ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ዘልፈ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ወይበውኡ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ወወፂኦሙ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ሠርዓ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ዘይበልዕ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ወአዘዘ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ለቍልዔሁ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ያምጽእ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ሐመደ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ወነስነሰ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ቤቱ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በቅድመ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ባሕቲቱ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ወወፂኦሙ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ዓፀወ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ኆኅተ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ወሐተመ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በማኅተመ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ወኃሊፎሙ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ቦኡ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ገነውተ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በሌሊት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ያለምዱ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ወአንስቶሙ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ወደቂቆሙ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በልዑ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ወሰትዩ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ወጌሡ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በጽባሕ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ዳኅንኑ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ማሕተምከ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ወእምዝ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ሶበ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አርኃወ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ኆኅተ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ነጸረ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ዘወድዑ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ማዕደ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ወውዓ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በዓቢይ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ቃል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አልብከ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ትምይንት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ወስሐቀ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ወአኀዞ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ኢይባእ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ውሥጠ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ነጽር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ምድረ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ወርኢ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አሠረ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ምንትዝ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እሬኢ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አሠረ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ዕደው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ወአንስት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ወደቅ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ወተምዓ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ወአኀዞሙ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ሶቤሃ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ለገነውት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ወአንስቶሙ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ወደቆሙ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ወአርአይዎ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ኆኅተ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ኅቡአ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ይበውኡ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ወይበልዑ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ማዕድ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ወቀተሎሙ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ወወሀበ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ቤልሃ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</w:p>
    <w:p w14:paraId="74F65052" w14:textId="79DCB4BF" w:rsidR="0070511C" w:rsidRPr="000809B2" w:rsidRDefault="00616C32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3) ወመጠዎ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ወቀጥቀጦ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ወነስተ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ቤቶ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ወሀሎ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ከይሲ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ዓቢይ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ወያመልክዎ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ሰብአ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ባቢሎን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ዝኒ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ብርትኑ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ትብል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ወናሁ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ሕያው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ይበልዕ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ወይሰቲ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ወኢትክል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አብሶቶ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ኢኮነ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ሕያወ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አምላከ</w:t>
      </w:r>
      <w:r w:rsidR="003E6414" w:rsidRPr="000809B2">
        <w:rPr>
          <w:rFonts w:ascii="Abyssinica SIL" w:hAnsi="Abyssinica SIL" w:cs="Abyssinica SIL"/>
          <w:lang w:val="en-GB"/>
        </w:rPr>
        <w:t xml:space="preserve">። </w:t>
      </w:r>
      <w:r w:rsidRPr="000809B2">
        <w:rPr>
          <w:rFonts w:ascii="Abyssinica SIL" w:hAnsi="Abyssinica SIL" w:cs="Abyssinica SIL"/>
          <w:lang w:val="en-GB"/>
        </w:rPr>
        <w:t>ስግድ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ሎቱ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አምላኪየ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እሰግድ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እስመ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ሕያው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አብሐኒ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እቅትሎ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ከይሲ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ዘእንበለ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መጥባሕት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ወበትር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አባሕኩከ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ወነሥአ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ፒሳ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ወሥዕርተ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ወስብሐ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ወአብሰሎ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ኅቡረ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ወገብሮ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ልሕሉሐ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ወአፍአሞ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ለከይሲ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አፉሁ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ወውኂጠ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ነቅዓ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ከይሲ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ርእዩ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አምላክክሙ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ወእምዝ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ሰሚዖሙ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ሰብአ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ባቢሎን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ተምዕዑ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ጥቀ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ወተመይጡ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ላዕለ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ተሐይደ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ቤልሃ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ቀተለ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ወቀጥቀጠ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ወከይሴኒ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ቀተለ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ወገነውተኒ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ቀተለ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ወይቤሉ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ንሑር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ወየሀበነ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ወእመ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ንቀትለከ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ወቤተከሂ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ናውዒ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በእሳት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ጥቀ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ያጠውቅዎ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ሶበ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በግብር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ኮኖ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መጠዎሙ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ዳንኤልሃ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ወወሰድዎ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አናብስት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ወነበረ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፯ተ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ዕለተ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ወሀለዉ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አናብስት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ወኵሉ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አሚረ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ይሴስይዎሙ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፪ሰብአ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ወ፪አባግዓ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ወአሜሁሰ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ኢወሀብዎሙ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ከመ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ይብልዕዎ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ወሀሎ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ዕንባቆም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በይሁዳ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ነቢይ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ወአብሰለ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ተብሲለ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ወኅብስተኒ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ወወደየ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አስፈሪድ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ወወረደ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ሐቅለ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ይሰድ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የዓዕዱ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መልአከ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ለዕንባቆም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ስድ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ምሳሐ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lastRenderedPageBreak/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ባቢሎን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አናብስት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ዕንባቆም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ኢያአምር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ባቢሎን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ወኢርኢኩ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አናብስት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አይቴ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ውእቱ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ወአኀዘ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መልአክ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በድማሁ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ወጸሮ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በሥዕርተ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ርእሱ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</w:t>
      </w:r>
    </w:p>
    <w:p w14:paraId="2A35D0CF" w14:textId="77777777" w:rsidR="00616C32" w:rsidRPr="000809B2" w:rsidRDefault="00616C32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F. 172r</w:t>
      </w:r>
    </w:p>
    <w:p w14:paraId="28744324" w14:textId="6D985423" w:rsidR="0070511C" w:rsidRPr="000809B2" w:rsidRDefault="00616C32" w:rsidP="00712A85">
      <w:pPr>
        <w:jc w:val="both"/>
        <w:rPr>
          <w:rFonts w:ascii="Abyssinica SIL" w:hAnsi="Abyssinica SIL" w:cs="Abyssinica SIL"/>
          <w:lang w:val="en-GB"/>
        </w:rPr>
      </w:pPr>
      <w:r w:rsidRPr="000809B2">
        <w:rPr>
          <w:rFonts w:ascii="Abyssinica SIL" w:hAnsi="Abyssinica SIL" w:cs="Abyssinica SIL"/>
          <w:lang w:val="en-GB"/>
        </w:rPr>
        <w:t>(col. 1) አብጽሖ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አናብስት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ዘባቢሎን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በኃይለ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መንፈሱ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ወከልሐ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ዕንባቆም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ንሣእ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ምሳሐ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ዘፈነወ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ወይቤ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ተዘከረኒሁ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ወኢኀደጎሙ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ያፈቅርዎ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ወተንሥአ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ወበልዓ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ወአግብኦ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መልአከ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ለዕንባቆም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ብሔሮ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ሶቤሃ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ወመጽአ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በሳብዕት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ዕለት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ወለሀዎ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ወቀርበ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ኀበ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ግበ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አናብስት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ወነጸረ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ወርእዮ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ለዳንኤል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ይነብር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ወከልሐ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ንጉሥ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በዓቢይ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ቃል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ወይቤ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ዓቢይ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አንተ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እግዚአብሔር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አምላከ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ዳንኤል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ወአልቦ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ባዕድ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ዘእንበሌከ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ወአውፅአ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  <w:r w:rsidRPr="000809B2">
        <w:rPr>
          <w:rFonts w:ascii="Abyssinica SIL" w:hAnsi="Abyssinica SIL" w:cs="Abyssinica SIL"/>
          <w:lang w:val="en-GB"/>
        </w:rPr>
        <w:t>ወለእልክቱሰ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እለ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ፈቀዱ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ይቅትልዎ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አውረድዎሙ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ውስተ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ግብ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ወበልዕዎሙ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ሶቤሃ</w:t>
      </w:r>
      <w:r w:rsidR="003E6414" w:rsidRPr="000809B2">
        <w:rPr>
          <w:rFonts w:ascii="Abyssinica SIL" w:hAnsi="Abyssinica SIL" w:cs="Abyssinica SIL"/>
          <w:lang w:val="en-GB"/>
        </w:rPr>
        <w:t xml:space="preserve">፡ </w:t>
      </w:r>
      <w:r w:rsidRPr="000809B2">
        <w:rPr>
          <w:rFonts w:ascii="Abyssinica SIL" w:hAnsi="Abyssinica SIL" w:cs="Abyssinica SIL"/>
          <w:lang w:val="en-GB"/>
        </w:rPr>
        <w:t>በቅድሜሁ</w:t>
      </w:r>
      <w:r w:rsidR="003E6414" w:rsidRPr="000809B2">
        <w:rPr>
          <w:rFonts w:ascii="Abyssinica SIL" w:hAnsi="Abyssinica SIL" w:cs="Abyssinica SIL"/>
          <w:lang w:val="en-GB"/>
        </w:rPr>
        <w:t xml:space="preserve">፨ </w:t>
      </w:r>
    </w:p>
    <w:p w14:paraId="0F409579" w14:textId="77777777" w:rsidR="0070511C" w:rsidRPr="000809B2" w:rsidRDefault="00000000">
      <w:pPr>
        <w:rPr>
          <w:lang w:val="en-GB"/>
        </w:rPr>
      </w:pPr>
      <w:r w:rsidRPr="000809B2">
        <w:rPr>
          <w:lang w:val="en-GB"/>
        </w:rPr>
        <w:fldChar w:fldCharType="begin"/>
      </w:r>
      <w:r w:rsidRPr="000809B2">
        <w:rPr>
          <w:lang w:val="en-GB"/>
        </w:rPr>
        <w:instrText xml:space="preserve"> INDEX \e "</w:instrText>
      </w:r>
      <w:r w:rsidRPr="000809B2">
        <w:rPr>
          <w:lang w:val="en-GB"/>
        </w:rPr>
        <w:tab/>
        <w:instrText>" \c "1" \z "1031"</w:instrText>
      </w:r>
      <w:r w:rsidRPr="000809B2">
        <w:rPr>
          <w:lang w:val="en-GB"/>
        </w:rPr>
        <w:fldChar w:fldCharType="separate"/>
      </w:r>
      <w:r w:rsidRPr="000809B2">
        <w:rPr>
          <w:lang w:val="en-GB"/>
        </w:rPr>
        <w:fldChar w:fldCharType="end"/>
      </w:r>
    </w:p>
    <w:sectPr w:rsidR="0070511C" w:rsidRPr="000809B2" w:rsidSect="00CE09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056F6" w14:textId="77777777" w:rsidR="00E319E4" w:rsidRDefault="00E319E4" w:rsidP="00CE0984">
      <w:pPr>
        <w:spacing w:after="0" w:line="240" w:lineRule="auto"/>
      </w:pPr>
      <w:r>
        <w:separator/>
      </w:r>
    </w:p>
  </w:endnote>
  <w:endnote w:type="continuationSeparator" w:id="0">
    <w:p w14:paraId="3E7E1F07" w14:textId="77777777" w:rsidR="00E319E4" w:rsidRDefault="00E319E4" w:rsidP="00CE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F4FB2" w14:textId="77777777" w:rsidR="00925F40" w:rsidRDefault="00925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2936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1476FB" w14:textId="0F3DF645" w:rsidR="00CE0984" w:rsidRDefault="00CE09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CD3700" w14:textId="77777777" w:rsidR="00CE0984" w:rsidRDefault="00CE09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4B679" w14:textId="77777777" w:rsidR="00925F40" w:rsidRDefault="00925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85657" w14:textId="77777777" w:rsidR="00E319E4" w:rsidRDefault="00E319E4" w:rsidP="00CE0984">
      <w:pPr>
        <w:spacing w:after="0" w:line="240" w:lineRule="auto"/>
      </w:pPr>
      <w:r>
        <w:separator/>
      </w:r>
    </w:p>
  </w:footnote>
  <w:footnote w:type="continuationSeparator" w:id="0">
    <w:p w14:paraId="6C2FF9FB" w14:textId="77777777" w:rsidR="00E319E4" w:rsidRDefault="00E319E4" w:rsidP="00CE0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8CE7A" w14:textId="77777777" w:rsidR="00925F40" w:rsidRDefault="00925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8E92A" w14:textId="13719C27" w:rsidR="00CE0984" w:rsidRDefault="00CE0984" w:rsidP="00B76D5F">
    <w:pPr>
      <w:pStyle w:val="Header"/>
      <w:tabs>
        <w:tab w:val="clear" w:pos="9360"/>
        <w:tab w:val="right" w:pos="9027"/>
      </w:tabs>
    </w:pPr>
    <w:r w:rsidRPr="00C93554">
      <w:rPr>
        <w:rFonts w:ascii="Brill" w:hAnsi="Brill"/>
        <w:i/>
        <w:iCs/>
      </w:rPr>
      <w:t>Daniel in GG 106</w:t>
    </w:r>
    <w:r w:rsidR="00B76D5F">
      <w:tab/>
    </w:r>
    <w:r w:rsidR="00B76D5F">
      <w:tab/>
    </w:r>
    <w:r w:rsidR="000F0E6E">
      <w:rPr>
        <w:noProof/>
      </w:rPr>
      <w:drawing>
        <wp:inline distT="0" distB="0" distL="0" distR="0" wp14:anchorId="3A45B755" wp14:editId="245C7174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94C6C" w14:textId="77777777" w:rsidR="00925F40" w:rsidRDefault="00925F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11C"/>
    <w:rsid w:val="0002153B"/>
    <w:rsid w:val="000809B2"/>
    <w:rsid w:val="00082572"/>
    <w:rsid w:val="000C3F32"/>
    <w:rsid w:val="000F0E6E"/>
    <w:rsid w:val="00165138"/>
    <w:rsid w:val="001B0218"/>
    <w:rsid w:val="001B5B01"/>
    <w:rsid w:val="001D3BE5"/>
    <w:rsid w:val="0020066D"/>
    <w:rsid w:val="00252C8A"/>
    <w:rsid w:val="002D2D4F"/>
    <w:rsid w:val="002F32C8"/>
    <w:rsid w:val="003209D6"/>
    <w:rsid w:val="003C2288"/>
    <w:rsid w:val="003E4369"/>
    <w:rsid w:val="003E6414"/>
    <w:rsid w:val="0040212D"/>
    <w:rsid w:val="004A3B47"/>
    <w:rsid w:val="00527089"/>
    <w:rsid w:val="005B2812"/>
    <w:rsid w:val="005F6E80"/>
    <w:rsid w:val="00616C32"/>
    <w:rsid w:val="00620CED"/>
    <w:rsid w:val="00642B09"/>
    <w:rsid w:val="00673840"/>
    <w:rsid w:val="006F7F22"/>
    <w:rsid w:val="0070511C"/>
    <w:rsid w:val="00712A85"/>
    <w:rsid w:val="00747488"/>
    <w:rsid w:val="00784E70"/>
    <w:rsid w:val="007937C3"/>
    <w:rsid w:val="007C3CD1"/>
    <w:rsid w:val="0081150B"/>
    <w:rsid w:val="00925F40"/>
    <w:rsid w:val="009611EA"/>
    <w:rsid w:val="00991465"/>
    <w:rsid w:val="009F6789"/>
    <w:rsid w:val="00A10165"/>
    <w:rsid w:val="00A16ADE"/>
    <w:rsid w:val="00A60CA6"/>
    <w:rsid w:val="00A75EDB"/>
    <w:rsid w:val="00A9549D"/>
    <w:rsid w:val="00AF272F"/>
    <w:rsid w:val="00B704F6"/>
    <w:rsid w:val="00B7398D"/>
    <w:rsid w:val="00B76D5F"/>
    <w:rsid w:val="00C315B1"/>
    <w:rsid w:val="00C93554"/>
    <w:rsid w:val="00CA2F58"/>
    <w:rsid w:val="00CB0D8A"/>
    <w:rsid w:val="00CE0984"/>
    <w:rsid w:val="00D964D6"/>
    <w:rsid w:val="00DB2FAE"/>
    <w:rsid w:val="00DC6270"/>
    <w:rsid w:val="00DD6999"/>
    <w:rsid w:val="00E0779B"/>
    <w:rsid w:val="00E1198F"/>
    <w:rsid w:val="00E319E4"/>
    <w:rsid w:val="00EC739D"/>
    <w:rsid w:val="00ED45CD"/>
    <w:rsid w:val="00EE2FE3"/>
    <w:rsid w:val="00F50657"/>
    <w:rsid w:val="00FC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6DFFA"/>
  <w15:docId w15:val="{43033576-4CE0-4608-9B81-CC3ED606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</w:style>
  <w:style w:type="paragraph" w:styleId="Footer">
    <w:name w:val="footer"/>
    <w:basedOn w:val="Normal"/>
    <w:link w:val="FooterChar"/>
    <w:uiPriority w:val="99"/>
    <w:unhideWhenUsed/>
    <w:rsid w:val="00CE0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984"/>
  </w:style>
  <w:style w:type="character" w:styleId="UnresolvedMention">
    <w:name w:val="Unresolved Mention"/>
    <w:basedOn w:val="DefaultParagraphFont"/>
    <w:uiPriority w:val="99"/>
    <w:semiHidden/>
    <w:unhideWhenUsed/>
    <w:rsid w:val="00616C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0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3id.org/vhmml/readingRoom/view/789588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ark.digital.utsc.utoronto.ca/ark:61220/utsc35494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6812</Words>
  <Characters>38835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Lee</dc:creator>
  <cp:keywords/>
  <dc:description/>
  <cp:lastModifiedBy>Ralph Lee</cp:lastModifiedBy>
  <cp:revision>1</cp:revision>
  <dcterms:created xsi:type="dcterms:W3CDTF">2024-10-01T17:23:00Z</dcterms:created>
  <dcterms:modified xsi:type="dcterms:W3CDTF">2024-11-15T18:20:00Z</dcterms:modified>
</cp:coreProperties>
</file>